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8C5" w:rsidRPr="002B08C5" w:rsidRDefault="002B08C5" w:rsidP="00A0499F">
      <w:pPr>
        <w:pStyle w:val="Normale2"/>
        <w:tabs>
          <w:tab w:val="left" w:pos="8647"/>
        </w:tabs>
        <w:ind w:left="3600" w:firstLine="1078"/>
        <w:jc w:val="both"/>
        <w:rPr>
          <w:rFonts w:ascii="Arial" w:hAnsi="Arial" w:cs="Arial"/>
        </w:rPr>
      </w:pPr>
    </w:p>
    <w:p w:rsidR="002B08C5" w:rsidRPr="002B08C5" w:rsidRDefault="002B08C5" w:rsidP="00A0499F">
      <w:pPr>
        <w:pStyle w:val="Normale2"/>
        <w:tabs>
          <w:tab w:val="left" w:pos="8647"/>
        </w:tabs>
        <w:ind w:left="3600" w:firstLine="1078"/>
        <w:jc w:val="both"/>
        <w:rPr>
          <w:rFonts w:ascii="Arial" w:hAnsi="Arial" w:cs="Arial"/>
          <w:b/>
          <w:u w:val="single"/>
        </w:rPr>
      </w:pPr>
    </w:p>
    <w:p w:rsidR="002B08C5" w:rsidRPr="000473A2" w:rsidRDefault="002B08C5" w:rsidP="002B08C5">
      <w:pPr>
        <w:pStyle w:val="Normale2"/>
        <w:tabs>
          <w:tab w:val="left" w:pos="8647"/>
        </w:tabs>
        <w:jc w:val="both"/>
        <w:rPr>
          <w:rFonts w:ascii="Arial" w:hAnsi="Arial" w:cs="Arial"/>
          <w:b/>
          <w:sz w:val="22"/>
          <w:szCs w:val="22"/>
          <w:u w:val="single"/>
        </w:rPr>
      </w:pPr>
      <w:r w:rsidRPr="000473A2">
        <w:rPr>
          <w:rFonts w:ascii="Arial" w:hAnsi="Arial" w:cs="Arial"/>
          <w:b/>
          <w:sz w:val="22"/>
          <w:szCs w:val="22"/>
          <w:u w:val="single"/>
        </w:rPr>
        <w:t>Allegato 1 – MODULO PER MANIFESTAZIONE DI INTERESSE</w:t>
      </w:r>
    </w:p>
    <w:p w:rsidR="002B08C5" w:rsidRPr="000473A2" w:rsidRDefault="002B08C5" w:rsidP="00A0499F">
      <w:pPr>
        <w:pStyle w:val="Normale2"/>
        <w:tabs>
          <w:tab w:val="left" w:pos="8647"/>
        </w:tabs>
        <w:ind w:left="3600" w:firstLine="1078"/>
        <w:jc w:val="both"/>
        <w:rPr>
          <w:rFonts w:ascii="Arial" w:hAnsi="Arial" w:cs="Arial"/>
          <w:sz w:val="22"/>
          <w:szCs w:val="22"/>
        </w:rPr>
      </w:pPr>
    </w:p>
    <w:p w:rsidR="002B08C5" w:rsidRPr="000473A2" w:rsidRDefault="002B08C5" w:rsidP="002B08C5">
      <w:pPr>
        <w:pStyle w:val="Normale2"/>
        <w:tabs>
          <w:tab w:val="left" w:pos="8647"/>
        </w:tabs>
        <w:jc w:val="both"/>
        <w:rPr>
          <w:rFonts w:ascii="Arial" w:hAnsi="Arial" w:cs="Arial"/>
          <w:sz w:val="22"/>
          <w:szCs w:val="22"/>
        </w:rPr>
      </w:pPr>
    </w:p>
    <w:p w:rsidR="002B08C5" w:rsidRPr="000473A2" w:rsidRDefault="002B08C5" w:rsidP="00A0499F">
      <w:pPr>
        <w:pStyle w:val="Normale2"/>
        <w:tabs>
          <w:tab w:val="left" w:pos="8647"/>
        </w:tabs>
        <w:ind w:left="3600" w:firstLine="1078"/>
        <w:jc w:val="both"/>
        <w:rPr>
          <w:rFonts w:ascii="Arial" w:hAnsi="Arial" w:cs="Arial"/>
          <w:sz w:val="22"/>
          <w:szCs w:val="22"/>
        </w:rPr>
      </w:pPr>
    </w:p>
    <w:p w:rsidR="002B08C5" w:rsidRPr="000473A2" w:rsidRDefault="002B08C5" w:rsidP="002B08C5">
      <w:pPr>
        <w:pStyle w:val="Default"/>
        <w:jc w:val="both"/>
        <w:rPr>
          <w:rFonts w:eastAsia="Calibri"/>
          <w:b/>
          <w:bCs/>
          <w:sz w:val="22"/>
          <w:szCs w:val="22"/>
          <w:lang w:eastAsia="en-US"/>
        </w:rPr>
      </w:pPr>
      <w:r w:rsidRPr="000473A2">
        <w:rPr>
          <w:rFonts w:eastAsia="Calibri"/>
          <w:b/>
          <w:bCs/>
          <w:sz w:val="22"/>
          <w:szCs w:val="22"/>
          <w:lang w:eastAsia="en-US"/>
        </w:rPr>
        <w:t xml:space="preserve">AVVISO PER MANIFESTAZIONE DI INTERESSE RIVOLTO AI DIPENDENTI DI AMMINISTRAZIONI PUBBLICHE PER L’INDIVIDUAZIONE DEI SOGGETTI A CUI AFFIDARE L’INCARICO PROFESSIONALE DI PROGETTAZIONE ESECUTIVA, DI COORDINAMENTO DELLA SICUREZZA IN FASE DI PROGETTAZIONE ED ESECUZIONE E DI DIREZIONE </w:t>
      </w:r>
      <w:bookmarkStart w:id="0" w:name="_Hlk166506127"/>
      <w:r w:rsidRPr="000473A2">
        <w:rPr>
          <w:rFonts w:eastAsia="Calibri"/>
          <w:b/>
          <w:bCs/>
          <w:sz w:val="22"/>
          <w:szCs w:val="22"/>
          <w:lang w:eastAsia="en-US"/>
        </w:rPr>
        <w:t xml:space="preserve">LAVORI PER </w:t>
      </w:r>
      <w:r w:rsidRPr="000473A2">
        <w:rPr>
          <w:b/>
          <w:sz w:val="22"/>
          <w:szCs w:val="22"/>
          <w:lang w:eastAsia="ar-SA"/>
        </w:rPr>
        <w:t xml:space="preserve">LAVORI </w:t>
      </w:r>
      <w:bookmarkStart w:id="1" w:name="_Hlk166508433"/>
      <w:r w:rsidRPr="000473A2">
        <w:rPr>
          <w:b/>
          <w:sz w:val="22"/>
          <w:szCs w:val="22"/>
          <w:lang w:eastAsia="ar-SA"/>
        </w:rPr>
        <w:t>DI SOSTITUZIONE DEGLI UPS A SERVIZIO DEL BLOCCO OPERATORIO DEL PRESIDIO OSPEDALIERO GAETANO PINI DI PIAZZA CARDINAL FERRARI, 1 MILANO</w:t>
      </w:r>
      <w:bookmarkEnd w:id="1"/>
      <w:r w:rsidRPr="000473A2">
        <w:rPr>
          <w:b/>
          <w:sz w:val="22"/>
          <w:szCs w:val="22"/>
          <w:lang w:eastAsia="ar-SA"/>
        </w:rPr>
        <w:t>.</w:t>
      </w:r>
    </w:p>
    <w:bookmarkEnd w:id="0"/>
    <w:p w:rsidR="002B08C5" w:rsidRPr="000473A2" w:rsidRDefault="002B08C5" w:rsidP="002B08C5">
      <w:pPr>
        <w:tabs>
          <w:tab w:val="left" w:pos="-142"/>
        </w:tabs>
        <w:rPr>
          <w:rFonts w:ascii="Arial" w:hAnsi="Arial" w:cs="Arial"/>
          <w:sz w:val="22"/>
          <w:szCs w:val="22"/>
          <w:u w:val="single"/>
        </w:rPr>
      </w:pPr>
    </w:p>
    <w:p w:rsidR="002B08C5" w:rsidRPr="000473A2" w:rsidRDefault="002B08C5" w:rsidP="00A0499F">
      <w:pPr>
        <w:pStyle w:val="Normale2"/>
        <w:tabs>
          <w:tab w:val="left" w:pos="8647"/>
        </w:tabs>
        <w:ind w:left="3600" w:firstLine="1078"/>
        <w:jc w:val="both"/>
        <w:rPr>
          <w:rFonts w:ascii="Arial" w:hAnsi="Arial" w:cs="Arial"/>
          <w:sz w:val="22"/>
          <w:szCs w:val="22"/>
        </w:rPr>
      </w:pPr>
    </w:p>
    <w:p w:rsidR="00CA767C" w:rsidRPr="000473A2" w:rsidRDefault="00CA767C" w:rsidP="00CA767C">
      <w:pPr>
        <w:jc w:val="both"/>
        <w:rPr>
          <w:rFonts w:ascii="Arial" w:hAnsi="Arial" w:cs="Arial"/>
          <w:sz w:val="22"/>
          <w:szCs w:val="22"/>
          <w:u w:val="single"/>
        </w:rPr>
      </w:pPr>
      <w:r w:rsidRPr="000473A2">
        <w:rPr>
          <w:rFonts w:ascii="Arial" w:hAnsi="Arial" w:cs="Arial"/>
          <w:noProof/>
          <w:sz w:val="22"/>
          <w:szCs w:val="22"/>
        </w:rPr>
        <w:t xml:space="preserve">   </w:t>
      </w:r>
      <w:r w:rsidRPr="000473A2">
        <w:rPr>
          <w:rFonts w:ascii="Arial" w:hAnsi="Arial" w:cs="Arial"/>
          <w:sz w:val="22"/>
          <w:szCs w:val="22"/>
        </w:rPr>
        <w:t xml:space="preserve">Il_ </w:t>
      </w:r>
      <w:proofErr w:type="spellStart"/>
      <w:r w:rsidRPr="000473A2">
        <w:rPr>
          <w:rFonts w:ascii="Arial" w:hAnsi="Arial" w:cs="Arial"/>
          <w:sz w:val="22"/>
          <w:szCs w:val="22"/>
        </w:rPr>
        <w:t>sottoscritt</w:t>
      </w:r>
      <w:proofErr w:type="spellEnd"/>
      <w:r w:rsidRPr="000473A2">
        <w:rPr>
          <w:rFonts w:ascii="Arial" w:hAnsi="Arial" w:cs="Arial"/>
          <w:sz w:val="22"/>
          <w:szCs w:val="22"/>
        </w:rPr>
        <w:t>_ COGNOME</w:t>
      </w:r>
      <w:r w:rsidRPr="000473A2">
        <w:rPr>
          <w:rFonts w:ascii="Arial" w:hAnsi="Arial" w:cs="Arial"/>
          <w:sz w:val="22"/>
          <w:szCs w:val="22"/>
          <w:u w:val="single"/>
        </w:rPr>
        <w:tab/>
      </w:r>
      <w:r w:rsidRPr="000473A2">
        <w:rPr>
          <w:rFonts w:ascii="Arial" w:hAnsi="Arial" w:cs="Arial"/>
          <w:sz w:val="22"/>
          <w:szCs w:val="22"/>
          <w:u w:val="single"/>
        </w:rPr>
        <w:tab/>
        <w:t>________</w:t>
      </w:r>
      <w:r w:rsidRPr="000473A2">
        <w:rPr>
          <w:rFonts w:ascii="Arial" w:hAnsi="Arial" w:cs="Arial"/>
          <w:sz w:val="22"/>
          <w:szCs w:val="22"/>
          <w:u w:val="single"/>
        </w:rPr>
        <w:tab/>
      </w:r>
      <w:r w:rsidRPr="000473A2">
        <w:rPr>
          <w:rFonts w:ascii="Arial" w:hAnsi="Arial" w:cs="Arial"/>
          <w:sz w:val="22"/>
          <w:szCs w:val="22"/>
          <w:u w:val="single"/>
        </w:rPr>
        <w:tab/>
      </w:r>
      <w:r w:rsidRPr="000473A2">
        <w:rPr>
          <w:rFonts w:ascii="Arial" w:hAnsi="Arial" w:cs="Arial"/>
          <w:sz w:val="22"/>
          <w:szCs w:val="22"/>
        </w:rPr>
        <w:t>NOME</w:t>
      </w:r>
      <w:r w:rsidRPr="000473A2">
        <w:rPr>
          <w:rFonts w:ascii="Arial" w:hAnsi="Arial" w:cs="Arial"/>
          <w:sz w:val="22"/>
          <w:szCs w:val="22"/>
          <w:u w:val="single"/>
        </w:rPr>
        <w:tab/>
      </w:r>
      <w:r w:rsidRPr="000473A2">
        <w:rPr>
          <w:rFonts w:ascii="Arial" w:hAnsi="Arial" w:cs="Arial"/>
          <w:sz w:val="22"/>
          <w:szCs w:val="22"/>
          <w:u w:val="single"/>
        </w:rPr>
        <w:tab/>
        <w:t>________________</w:t>
      </w:r>
    </w:p>
    <w:p w:rsidR="00CA767C" w:rsidRPr="000473A2" w:rsidRDefault="00CA767C" w:rsidP="00CA767C">
      <w:pPr>
        <w:ind w:left="142"/>
        <w:jc w:val="both"/>
        <w:rPr>
          <w:rFonts w:ascii="Arial" w:hAnsi="Arial" w:cs="Arial"/>
          <w:sz w:val="22"/>
          <w:szCs w:val="22"/>
        </w:rPr>
      </w:pPr>
    </w:p>
    <w:p w:rsidR="00CA767C" w:rsidRPr="000473A2" w:rsidRDefault="00CA767C" w:rsidP="00CA767C">
      <w:pPr>
        <w:ind w:left="142"/>
        <w:jc w:val="both"/>
        <w:rPr>
          <w:rFonts w:ascii="Arial" w:hAnsi="Arial" w:cs="Arial"/>
          <w:sz w:val="22"/>
          <w:szCs w:val="22"/>
        </w:rPr>
      </w:pPr>
      <w:proofErr w:type="spellStart"/>
      <w:r w:rsidRPr="000473A2">
        <w:rPr>
          <w:rFonts w:ascii="Arial" w:hAnsi="Arial" w:cs="Arial"/>
          <w:sz w:val="22"/>
          <w:szCs w:val="22"/>
        </w:rPr>
        <w:t>nat</w:t>
      </w:r>
      <w:proofErr w:type="spellEnd"/>
      <w:r w:rsidRPr="000473A2">
        <w:rPr>
          <w:rFonts w:ascii="Arial" w:hAnsi="Arial" w:cs="Arial"/>
          <w:sz w:val="22"/>
          <w:szCs w:val="22"/>
        </w:rPr>
        <w:t>_ a</w:t>
      </w:r>
      <w:r w:rsidRPr="000473A2">
        <w:rPr>
          <w:rFonts w:ascii="Arial" w:hAnsi="Arial" w:cs="Arial"/>
          <w:sz w:val="22"/>
          <w:szCs w:val="22"/>
          <w:u w:val="single"/>
        </w:rPr>
        <w:tab/>
        <w:t>__________________________________</w:t>
      </w:r>
      <w:r w:rsidRPr="000473A2">
        <w:rPr>
          <w:rFonts w:ascii="Arial" w:hAnsi="Arial" w:cs="Arial"/>
          <w:sz w:val="22"/>
          <w:szCs w:val="22"/>
          <w:u w:val="single"/>
        </w:rPr>
        <w:tab/>
      </w:r>
      <w:r w:rsidRPr="000473A2">
        <w:rPr>
          <w:rFonts w:ascii="Arial" w:hAnsi="Arial" w:cs="Arial"/>
          <w:sz w:val="22"/>
          <w:szCs w:val="22"/>
        </w:rPr>
        <w:t>(prov.___</w:t>
      </w:r>
      <w:r w:rsidRPr="000473A2">
        <w:rPr>
          <w:rFonts w:ascii="Arial" w:hAnsi="Arial" w:cs="Arial"/>
          <w:sz w:val="22"/>
          <w:szCs w:val="22"/>
          <w:u w:val="single"/>
        </w:rPr>
        <w:tab/>
      </w:r>
      <w:r w:rsidRPr="000473A2">
        <w:rPr>
          <w:rFonts w:ascii="Arial" w:hAnsi="Arial" w:cs="Arial"/>
          <w:sz w:val="22"/>
          <w:szCs w:val="22"/>
        </w:rPr>
        <w:t>) il______________</w:t>
      </w:r>
    </w:p>
    <w:p w:rsidR="00CA767C" w:rsidRPr="000473A2" w:rsidRDefault="00CA767C" w:rsidP="00CA767C">
      <w:pPr>
        <w:ind w:left="142"/>
        <w:jc w:val="both"/>
        <w:rPr>
          <w:rFonts w:ascii="Arial" w:hAnsi="Arial" w:cs="Arial"/>
          <w:sz w:val="22"/>
          <w:szCs w:val="22"/>
          <w:u w:val="single"/>
        </w:rPr>
      </w:pPr>
    </w:p>
    <w:p w:rsidR="00CA767C" w:rsidRPr="000473A2" w:rsidRDefault="00CA767C" w:rsidP="00CA767C">
      <w:pPr>
        <w:ind w:left="142"/>
        <w:jc w:val="both"/>
        <w:rPr>
          <w:rFonts w:ascii="Arial" w:hAnsi="Arial" w:cs="Arial"/>
          <w:sz w:val="22"/>
          <w:szCs w:val="22"/>
        </w:rPr>
      </w:pPr>
      <w:r w:rsidRPr="000473A2">
        <w:rPr>
          <w:rFonts w:ascii="Arial" w:hAnsi="Arial" w:cs="Arial"/>
          <w:sz w:val="22"/>
          <w:szCs w:val="22"/>
        </w:rPr>
        <w:t xml:space="preserve">Codice </w:t>
      </w:r>
      <w:proofErr w:type="gramStart"/>
      <w:r w:rsidRPr="000473A2">
        <w:rPr>
          <w:rFonts w:ascii="Arial" w:hAnsi="Arial" w:cs="Arial"/>
          <w:sz w:val="22"/>
          <w:szCs w:val="22"/>
        </w:rPr>
        <w:t xml:space="preserve">Fiscale </w:t>
      </w:r>
      <w:r w:rsidRPr="000473A2">
        <w:rPr>
          <w:rFonts w:ascii="Arial" w:hAnsi="Arial" w:cs="Arial"/>
          <w:sz w:val="22"/>
          <w:szCs w:val="22"/>
          <w:u w:val="single"/>
        </w:rPr>
        <w:t xml:space="preserve"> </w:t>
      </w:r>
      <w:r w:rsidRPr="000473A2">
        <w:rPr>
          <w:rFonts w:ascii="Arial" w:hAnsi="Arial" w:cs="Arial"/>
          <w:sz w:val="22"/>
          <w:szCs w:val="22"/>
          <w:u w:val="single"/>
        </w:rPr>
        <w:tab/>
      </w:r>
      <w:proofErr w:type="gramEnd"/>
      <w:r w:rsidRPr="000473A2">
        <w:rPr>
          <w:rFonts w:ascii="Arial" w:hAnsi="Arial" w:cs="Arial"/>
          <w:sz w:val="22"/>
          <w:szCs w:val="22"/>
          <w:u w:val="single"/>
        </w:rPr>
        <w:tab/>
      </w:r>
      <w:r w:rsidRPr="000473A2">
        <w:rPr>
          <w:rFonts w:ascii="Arial" w:hAnsi="Arial" w:cs="Arial"/>
          <w:sz w:val="22"/>
          <w:szCs w:val="22"/>
          <w:u w:val="single"/>
        </w:rPr>
        <w:tab/>
        <w:t>___________________________________</w:t>
      </w:r>
      <w:r w:rsidRPr="000473A2">
        <w:rPr>
          <w:rFonts w:ascii="Arial" w:hAnsi="Arial" w:cs="Arial"/>
          <w:sz w:val="22"/>
          <w:szCs w:val="22"/>
        </w:rPr>
        <w:t>residente in</w:t>
      </w:r>
    </w:p>
    <w:p w:rsidR="00CA767C" w:rsidRPr="000473A2" w:rsidRDefault="00CA767C" w:rsidP="00CA767C">
      <w:pPr>
        <w:ind w:left="142"/>
        <w:jc w:val="both"/>
        <w:rPr>
          <w:rFonts w:ascii="Arial" w:hAnsi="Arial" w:cs="Arial"/>
          <w:sz w:val="22"/>
          <w:szCs w:val="22"/>
        </w:rPr>
      </w:pPr>
    </w:p>
    <w:p w:rsidR="00CA767C" w:rsidRPr="000473A2" w:rsidRDefault="00CA767C" w:rsidP="00CA767C">
      <w:pPr>
        <w:ind w:left="142"/>
        <w:jc w:val="both"/>
        <w:rPr>
          <w:rFonts w:ascii="Arial" w:hAnsi="Arial" w:cs="Arial"/>
          <w:sz w:val="22"/>
          <w:szCs w:val="22"/>
        </w:rPr>
      </w:pPr>
    </w:p>
    <w:p w:rsidR="00CA767C" w:rsidRPr="000473A2" w:rsidRDefault="0017190B" w:rsidP="00CA767C">
      <w:pPr>
        <w:ind w:left="142"/>
        <w:jc w:val="both"/>
        <w:rPr>
          <w:rFonts w:ascii="Arial" w:hAnsi="Arial" w:cs="Arial"/>
          <w:sz w:val="22"/>
          <w:szCs w:val="22"/>
          <w:u w:val="single"/>
        </w:rPr>
      </w:pPr>
      <w:proofErr w:type="gramStart"/>
      <w:r>
        <w:rPr>
          <w:rFonts w:ascii="Arial" w:hAnsi="Arial" w:cs="Arial"/>
          <w:sz w:val="22"/>
          <w:szCs w:val="22"/>
        </w:rPr>
        <w:t>via</w:t>
      </w:r>
      <w:r w:rsidR="00CA767C" w:rsidRPr="000473A2">
        <w:rPr>
          <w:rFonts w:ascii="Arial" w:hAnsi="Arial" w:cs="Arial"/>
          <w:sz w:val="22"/>
          <w:szCs w:val="22"/>
        </w:rPr>
        <w:t xml:space="preserve"> </w:t>
      </w:r>
      <w:r w:rsidR="00CA767C" w:rsidRPr="000473A2">
        <w:rPr>
          <w:rFonts w:ascii="Arial" w:hAnsi="Arial" w:cs="Arial"/>
          <w:sz w:val="22"/>
          <w:szCs w:val="22"/>
          <w:u w:val="single"/>
        </w:rPr>
        <w:t xml:space="preserve"> _</w:t>
      </w:r>
      <w:proofErr w:type="gramEnd"/>
      <w:r w:rsidR="00CA767C" w:rsidRPr="000473A2">
        <w:rPr>
          <w:rFonts w:ascii="Arial" w:hAnsi="Arial" w:cs="Arial"/>
          <w:sz w:val="22"/>
          <w:szCs w:val="22"/>
          <w:u w:val="single"/>
        </w:rPr>
        <w:t>_________________</w:t>
      </w:r>
      <w:r w:rsidR="00CA767C" w:rsidRPr="000473A2">
        <w:rPr>
          <w:rFonts w:ascii="Arial" w:hAnsi="Arial" w:cs="Arial"/>
          <w:sz w:val="22"/>
          <w:szCs w:val="22"/>
          <w:u w:val="single"/>
        </w:rPr>
        <w:tab/>
      </w:r>
      <w:r w:rsidR="00CA767C" w:rsidRPr="000473A2">
        <w:rPr>
          <w:rFonts w:ascii="Arial" w:hAnsi="Arial" w:cs="Arial"/>
          <w:sz w:val="22"/>
          <w:szCs w:val="22"/>
          <w:u w:val="single"/>
        </w:rPr>
        <w:tab/>
        <w:t>____________</w:t>
      </w:r>
      <w:r w:rsidR="00CA767C" w:rsidRPr="000473A2">
        <w:rPr>
          <w:rFonts w:ascii="Arial" w:hAnsi="Arial" w:cs="Arial"/>
          <w:sz w:val="22"/>
          <w:szCs w:val="22"/>
        </w:rPr>
        <w:t xml:space="preserve"> (prov.</w:t>
      </w:r>
      <w:r w:rsidR="00CA767C" w:rsidRPr="000473A2">
        <w:rPr>
          <w:rFonts w:ascii="Arial" w:hAnsi="Arial" w:cs="Arial"/>
          <w:sz w:val="22"/>
          <w:szCs w:val="22"/>
          <w:u w:val="single"/>
        </w:rPr>
        <w:tab/>
        <w:t>_______</w:t>
      </w:r>
      <w:r w:rsidR="00CA767C" w:rsidRPr="000473A2">
        <w:rPr>
          <w:rFonts w:ascii="Arial" w:hAnsi="Arial" w:cs="Arial"/>
          <w:sz w:val="22"/>
          <w:szCs w:val="22"/>
        </w:rPr>
        <w:t>) CAP</w:t>
      </w:r>
      <w:r w:rsidR="00CA767C" w:rsidRPr="000473A2">
        <w:rPr>
          <w:rFonts w:ascii="Arial" w:hAnsi="Arial" w:cs="Arial"/>
          <w:sz w:val="22"/>
          <w:szCs w:val="22"/>
          <w:u w:val="single"/>
        </w:rPr>
        <w:tab/>
        <w:t>__</w:t>
      </w:r>
      <w:r>
        <w:rPr>
          <w:rFonts w:ascii="Arial" w:hAnsi="Arial" w:cs="Arial"/>
          <w:sz w:val="22"/>
          <w:szCs w:val="22"/>
          <w:u w:val="single"/>
        </w:rPr>
        <w:t>_____</w:t>
      </w:r>
      <w:r w:rsidR="00CA767C" w:rsidRPr="000473A2">
        <w:rPr>
          <w:rFonts w:ascii="Arial" w:hAnsi="Arial" w:cs="Arial"/>
          <w:sz w:val="22"/>
          <w:szCs w:val="22"/>
          <w:u w:val="single"/>
        </w:rPr>
        <w:t>___</w:t>
      </w:r>
    </w:p>
    <w:p w:rsidR="00CA767C" w:rsidRPr="000473A2" w:rsidRDefault="00CA767C" w:rsidP="00CA767C">
      <w:pPr>
        <w:ind w:left="142"/>
        <w:jc w:val="both"/>
        <w:rPr>
          <w:rFonts w:ascii="Arial" w:hAnsi="Arial" w:cs="Arial"/>
          <w:sz w:val="22"/>
          <w:szCs w:val="22"/>
        </w:rPr>
      </w:pPr>
    </w:p>
    <w:p w:rsidR="00CA767C" w:rsidRPr="000473A2" w:rsidRDefault="00CA767C" w:rsidP="00CA767C">
      <w:pPr>
        <w:ind w:left="142"/>
        <w:jc w:val="both"/>
        <w:rPr>
          <w:rFonts w:ascii="Arial" w:hAnsi="Arial" w:cs="Arial"/>
          <w:sz w:val="22"/>
          <w:szCs w:val="22"/>
          <w:u w:val="single"/>
        </w:rPr>
      </w:pPr>
      <w:r w:rsidRPr="000473A2">
        <w:rPr>
          <w:rFonts w:ascii="Arial" w:hAnsi="Arial" w:cs="Arial"/>
          <w:sz w:val="22"/>
          <w:szCs w:val="22"/>
        </w:rPr>
        <w:t>via</w:t>
      </w:r>
      <w:r w:rsidRPr="000473A2">
        <w:rPr>
          <w:rFonts w:ascii="Arial" w:hAnsi="Arial" w:cs="Arial"/>
          <w:sz w:val="22"/>
          <w:szCs w:val="22"/>
          <w:u w:val="single"/>
        </w:rPr>
        <w:t xml:space="preserve"> </w:t>
      </w:r>
      <w:r w:rsidRPr="000473A2">
        <w:rPr>
          <w:rFonts w:ascii="Arial" w:hAnsi="Arial" w:cs="Arial"/>
          <w:sz w:val="22"/>
          <w:szCs w:val="22"/>
          <w:u w:val="single"/>
        </w:rPr>
        <w:tab/>
      </w:r>
      <w:r w:rsidRPr="000473A2">
        <w:rPr>
          <w:rFonts w:ascii="Arial" w:hAnsi="Arial" w:cs="Arial"/>
          <w:sz w:val="22"/>
          <w:szCs w:val="22"/>
          <w:u w:val="single"/>
        </w:rPr>
        <w:tab/>
        <w:t>_________________________________________________________</w:t>
      </w:r>
      <w:r w:rsidRPr="000473A2">
        <w:rPr>
          <w:rFonts w:ascii="Arial" w:hAnsi="Arial" w:cs="Arial"/>
          <w:sz w:val="22"/>
          <w:szCs w:val="22"/>
          <w:u w:val="single"/>
        </w:rPr>
        <w:tab/>
        <w:t>__</w:t>
      </w:r>
      <w:r w:rsidR="0017190B">
        <w:rPr>
          <w:rFonts w:ascii="Arial" w:hAnsi="Arial" w:cs="Arial"/>
          <w:sz w:val="22"/>
          <w:szCs w:val="22"/>
          <w:u w:val="single"/>
        </w:rPr>
        <w:t>__</w:t>
      </w:r>
    </w:p>
    <w:p w:rsidR="00CA767C" w:rsidRPr="000473A2" w:rsidRDefault="00CA767C" w:rsidP="00CA767C">
      <w:pPr>
        <w:ind w:left="142"/>
        <w:jc w:val="both"/>
        <w:rPr>
          <w:rFonts w:ascii="Arial" w:hAnsi="Arial" w:cs="Arial"/>
          <w:sz w:val="22"/>
          <w:szCs w:val="22"/>
        </w:rPr>
      </w:pPr>
    </w:p>
    <w:p w:rsidR="00CA767C" w:rsidRPr="000473A2" w:rsidRDefault="00CA767C" w:rsidP="00CA767C">
      <w:pPr>
        <w:ind w:left="142"/>
        <w:jc w:val="both"/>
        <w:rPr>
          <w:rFonts w:ascii="Arial" w:hAnsi="Arial" w:cs="Arial"/>
          <w:sz w:val="22"/>
          <w:szCs w:val="22"/>
          <w:u w:val="single"/>
        </w:rPr>
      </w:pPr>
      <w:r w:rsidRPr="000473A2">
        <w:rPr>
          <w:rFonts w:ascii="Arial" w:hAnsi="Arial" w:cs="Arial"/>
          <w:sz w:val="22"/>
          <w:szCs w:val="22"/>
        </w:rPr>
        <w:t>Iscritto all’Ordine/Albo________________________________</w:t>
      </w:r>
      <w:r w:rsidRPr="000473A2">
        <w:rPr>
          <w:rFonts w:ascii="Arial" w:hAnsi="Arial" w:cs="Arial"/>
          <w:sz w:val="22"/>
          <w:szCs w:val="22"/>
          <w:u w:val="single"/>
        </w:rPr>
        <w:tab/>
      </w:r>
      <w:r w:rsidRPr="000473A2">
        <w:rPr>
          <w:rFonts w:ascii="Arial" w:hAnsi="Arial" w:cs="Arial"/>
          <w:sz w:val="22"/>
          <w:szCs w:val="22"/>
        </w:rPr>
        <w:t xml:space="preserve">n.ro di iscrizione </w:t>
      </w:r>
      <w:r w:rsidRPr="000473A2">
        <w:rPr>
          <w:rFonts w:ascii="Arial" w:hAnsi="Arial" w:cs="Arial"/>
          <w:sz w:val="22"/>
          <w:szCs w:val="22"/>
          <w:u w:val="single"/>
        </w:rPr>
        <w:t>________</w:t>
      </w:r>
    </w:p>
    <w:p w:rsidR="00CA767C" w:rsidRPr="000473A2" w:rsidRDefault="00CA767C" w:rsidP="00CA767C">
      <w:pPr>
        <w:ind w:left="142"/>
        <w:jc w:val="both"/>
        <w:rPr>
          <w:rFonts w:ascii="Arial" w:hAnsi="Arial" w:cs="Arial"/>
          <w:sz w:val="22"/>
          <w:szCs w:val="22"/>
          <w:u w:val="single"/>
        </w:rPr>
      </w:pPr>
    </w:p>
    <w:p w:rsidR="00CA767C" w:rsidRPr="000473A2" w:rsidRDefault="00CA767C" w:rsidP="00CA767C">
      <w:pPr>
        <w:ind w:left="142"/>
        <w:jc w:val="both"/>
        <w:rPr>
          <w:rFonts w:ascii="Arial" w:hAnsi="Arial" w:cs="Arial"/>
          <w:sz w:val="22"/>
          <w:szCs w:val="22"/>
          <w:u w:val="single"/>
        </w:rPr>
      </w:pPr>
      <w:r w:rsidRPr="000473A2">
        <w:rPr>
          <w:rFonts w:ascii="Arial" w:hAnsi="Arial" w:cs="Arial"/>
          <w:sz w:val="22"/>
          <w:szCs w:val="22"/>
        </w:rPr>
        <w:t xml:space="preserve">dal </w:t>
      </w:r>
      <w:r w:rsidRPr="000473A2">
        <w:rPr>
          <w:rFonts w:ascii="Arial" w:hAnsi="Arial" w:cs="Arial"/>
          <w:sz w:val="22"/>
          <w:szCs w:val="22"/>
          <w:u w:val="single"/>
        </w:rPr>
        <w:t>_____________________________________________________________________</w:t>
      </w:r>
      <w:r w:rsidR="0017190B">
        <w:rPr>
          <w:rFonts w:ascii="Arial" w:hAnsi="Arial" w:cs="Arial"/>
          <w:sz w:val="22"/>
          <w:szCs w:val="22"/>
          <w:u w:val="single"/>
        </w:rPr>
        <w:t>_</w:t>
      </w:r>
    </w:p>
    <w:p w:rsidR="00CA767C" w:rsidRPr="000473A2" w:rsidRDefault="00CA767C" w:rsidP="00CA767C">
      <w:pPr>
        <w:ind w:left="142"/>
        <w:jc w:val="both"/>
        <w:rPr>
          <w:rFonts w:ascii="Arial" w:hAnsi="Arial" w:cs="Arial"/>
          <w:sz w:val="22"/>
          <w:szCs w:val="22"/>
          <w:u w:val="single"/>
        </w:rPr>
      </w:pPr>
    </w:p>
    <w:p w:rsidR="0017190B" w:rsidRDefault="000473A2" w:rsidP="0017190B">
      <w:pPr>
        <w:ind w:left="142"/>
        <w:jc w:val="both"/>
        <w:rPr>
          <w:rFonts w:ascii="Arial" w:hAnsi="Arial" w:cs="Arial"/>
          <w:sz w:val="22"/>
          <w:szCs w:val="22"/>
        </w:rPr>
      </w:pPr>
      <w:r w:rsidRPr="000473A2">
        <w:rPr>
          <w:rFonts w:ascii="Arial" w:hAnsi="Arial" w:cs="Arial"/>
          <w:sz w:val="22"/>
          <w:szCs w:val="22"/>
          <w:u w:val="single"/>
        </w:rPr>
        <w:t>dipendente con</w:t>
      </w:r>
      <w:r w:rsidRPr="000473A2">
        <w:rPr>
          <w:rFonts w:ascii="Arial" w:hAnsi="Arial" w:cs="Arial"/>
          <w:sz w:val="22"/>
          <w:szCs w:val="22"/>
        </w:rPr>
        <w:t xml:space="preserve"> contratto a tempo </w:t>
      </w:r>
      <w:r w:rsidR="0017190B">
        <w:rPr>
          <w:rFonts w:ascii="Arial" w:hAnsi="Arial" w:cs="Arial"/>
          <w:sz w:val="22"/>
          <w:szCs w:val="22"/>
        </w:rPr>
        <w:t>determinato</w:t>
      </w:r>
      <w:r w:rsidR="002D0D2F">
        <w:rPr>
          <w:rFonts w:ascii="Arial" w:hAnsi="Arial" w:cs="Arial"/>
          <w:sz w:val="22"/>
          <w:szCs w:val="22"/>
        </w:rPr>
        <w:t>/</w:t>
      </w:r>
      <w:proofErr w:type="gramStart"/>
      <w:r w:rsidRPr="000473A2">
        <w:rPr>
          <w:rFonts w:ascii="Arial" w:hAnsi="Arial" w:cs="Arial"/>
          <w:sz w:val="22"/>
          <w:szCs w:val="22"/>
        </w:rPr>
        <w:t>indeterminato</w:t>
      </w:r>
      <w:r w:rsidR="0017190B">
        <w:rPr>
          <w:rFonts w:ascii="Arial" w:hAnsi="Arial" w:cs="Arial"/>
          <w:sz w:val="22"/>
          <w:szCs w:val="22"/>
        </w:rPr>
        <w:t>)_</w:t>
      </w:r>
      <w:proofErr w:type="gramEnd"/>
      <w:r w:rsidR="0017190B">
        <w:rPr>
          <w:rFonts w:ascii="Arial" w:hAnsi="Arial" w:cs="Arial"/>
          <w:sz w:val="22"/>
          <w:szCs w:val="22"/>
        </w:rPr>
        <w:t>_______________________</w:t>
      </w:r>
      <w:r w:rsidRPr="000473A2">
        <w:rPr>
          <w:rFonts w:ascii="Arial" w:hAnsi="Arial" w:cs="Arial"/>
          <w:sz w:val="22"/>
          <w:szCs w:val="22"/>
        </w:rPr>
        <w:t xml:space="preserve"> </w:t>
      </w:r>
    </w:p>
    <w:p w:rsidR="0017190B" w:rsidRDefault="0017190B" w:rsidP="0017190B">
      <w:pPr>
        <w:ind w:left="142"/>
        <w:jc w:val="both"/>
        <w:rPr>
          <w:rFonts w:ascii="Arial" w:hAnsi="Arial" w:cs="Arial"/>
          <w:sz w:val="22"/>
          <w:szCs w:val="22"/>
        </w:rPr>
      </w:pPr>
    </w:p>
    <w:p w:rsidR="000473A2" w:rsidRPr="000473A2" w:rsidRDefault="000473A2" w:rsidP="0017190B">
      <w:pPr>
        <w:ind w:left="142"/>
        <w:jc w:val="both"/>
        <w:rPr>
          <w:rFonts w:ascii="Arial" w:hAnsi="Arial" w:cs="Arial"/>
          <w:sz w:val="22"/>
          <w:szCs w:val="22"/>
        </w:rPr>
      </w:pPr>
      <w:r w:rsidRPr="000473A2">
        <w:rPr>
          <w:rFonts w:ascii="Arial" w:hAnsi="Arial" w:cs="Arial"/>
          <w:sz w:val="22"/>
          <w:szCs w:val="22"/>
        </w:rPr>
        <w:t>della seguente Pubblica</w:t>
      </w:r>
      <w:r w:rsidR="0017190B">
        <w:rPr>
          <w:rFonts w:ascii="Arial" w:hAnsi="Arial" w:cs="Arial"/>
          <w:sz w:val="22"/>
          <w:szCs w:val="22"/>
        </w:rPr>
        <w:t xml:space="preserve"> </w:t>
      </w:r>
      <w:r w:rsidRPr="000473A2">
        <w:rPr>
          <w:rFonts w:ascii="Arial" w:hAnsi="Arial" w:cs="Arial"/>
          <w:sz w:val="22"/>
          <w:szCs w:val="22"/>
        </w:rPr>
        <w:t>Amministrazione</w:t>
      </w:r>
      <w:r w:rsidR="0017190B">
        <w:rPr>
          <w:rFonts w:ascii="Arial" w:hAnsi="Arial" w:cs="Arial"/>
          <w:sz w:val="22"/>
          <w:szCs w:val="22"/>
        </w:rPr>
        <w:t>_</w:t>
      </w:r>
      <w:r w:rsidRPr="000473A2">
        <w:rPr>
          <w:rFonts w:ascii="Arial" w:hAnsi="Arial" w:cs="Arial"/>
          <w:sz w:val="22"/>
          <w:szCs w:val="22"/>
        </w:rPr>
        <w:t>_____________</w:t>
      </w:r>
      <w:r w:rsidR="0017190B">
        <w:rPr>
          <w:rFonts w:ascii="Arial" w:hAnsi="Arial" w:cs="Arial"/>
          <w:sz w:val="22"/>
          <w:szCs w:val="22"/>
        </w:rPr>
        <w:t>__</w:t>
      </w:r>
      <w:r w:rsidRPr="000473A2">
        <w:rPr>
          <w:rFonts w:ascii="Arial" w:hAnsi="Arial" w:cs="Arial"/>
          <w:sz w:val="22"/>
          <w:szCs w:val="22"/>
        </w:rPr>
        <w:t>________________________</w:t>
      </w:r>
    </w:p>
    <w:p w:rsidR="000473A2" w:rsidRPr="000473A2" w:rsidRDefault="000473A2" w:rsidP="0017190B">
      <w:pPr>
        <w:jc w:val="both"/>
        <w:rPr>
          <w:rFonts w:ascii="Arial" w:hAnsi="Arial" w:cs="Arial"/>
          <w:sz w:val="22"/>
          <w:szCs w:val="22"/>
        </w:rPr>
      </w:pPr>
    </w:p>
    <w:p w:rsidR="00CA767C" w:rsidRPr="000473A2" w:rsidRDefault="000473A2" w:rsidP="00CA767C">
      <w:pPr>
        <w:ind w:left="142"/>
        <w:jc w:val="both"/>
        <w:rPr>
          <w:rFonts w:ascii="Arial" w:hAnsi="Arial" w:cs="Arial"/>
          <w:sz w:val="22"/>
          <w:szCs w:val="22"/>
          <w:u w:val="single"/>
        </w:rPr>
      </w:pPr>
      <w:r w:rsidRPr="000473A2">
        <w:rPr>
          <w:rFonts w:ascii="Arial" w:hAnsi="Arial" w:cs="Arial"/>
          <w:sz w:val="22"/>
          <w:szCs w:val="22"/>
        </w:rPr>
        <w:t>con la seguente qualifica professionale_________________________________________</w:t>
      </w:r>
    </w:p>
    <w:p w:rsidR="00CA767C" w:rsidRPr="000473A2" w:rsidRDefault="00CA767C" w:rsidP="00CA767C">
      <w:pPr>
        <w:ind w:left="142"/>
        <w:jc w:val="both"/>
        <w:rPr>
          <w:rFonts w:ascii="Arial" w:hAnsi="Arial" w:cs="Arial"/>
          <w:sz w:val="22"/>
          <w:szCs w:val="22"/>
          <w:u w:val="single"/>
        </w:rPr>
      </w:pPr>
    </w:p>
    <w:p w:rsidR="00CA767C" w:rsidRPr="000473A2" w:rsidRDefault="00CA767C" w:rsidP="00CA767C">
      <w:pPr>
        <w:ind w:left="142"/>
        <w:jc w:val="both"/>
        <w:rPr>
          <w:rFonts w:ascii="Arial" w:hAnsi="Arial" w:cs="Arial"/>
          <w:sz w:val="22"/>
          <w:szCs w:val="22"/>
          <w:u w:val="single"/>
        </w:rPr>
      </w:pPr>
    </w:p>
    <w:p w:rsidR="00CA767C" w:rsidRPr="000473A2" w:rsidRDefault="00CA767C" w:rsidP="00CA767C">
      <w:pPr>
        <w:ind w:left="142"/>
        <w:jc w:val="both"/>
        <w:rPr>
          <w:rFonts w:ascii="Arial" w:hAnsi="Arial" w:cs="Arial"/>
          <w:b/>
          <w:sz w:val="22"/>
          <w:szCs w:val="22"/>
        </w:rPr>
      </w:pPr>
      <w:r w:rsidRPr="000473A2">
        <w:rPr>
          <w:rFonts w:ascii="Arial" w:hAnsi="Arial" w:cs="Arial"/>
          <w:sz w:val="22"/>
          <w:szCs w:val="22"/>
        </w:rPr>
        <w:t>e-mail</w:t>
      </w:r>
      <w:r w:rsidRPr="000473A2">
        <w:rPr>
          <w:rFonts w:ascii="Arial" w:hAnsi="Arial" w:cs="Arial"/>
          <w:sz w:val="22"/>
          <w:szCs w:val="22"/>
          <w:u w:val="single"/>
        </w:rPr>
        <w:tab/>
      </w:r>
      <w:r w:rsidRPr="000473A2">
        <w:rPr>
          <w:rFonts w:ascii="Arial" w:hAnsi="Arial" w:cs="Arial"/>
          <w:sz w:val="22"/>
          <w:szCs w:val="22"/>
          <w:u w:val="single"/>
        </w:rPr>
        <w:tab/>
      </w:r>
      <w:r w:rsidRPr="000473A2">
        <w:rPr>
          <w:rFonts w:ascii="Arial" w:hAnsi="Arial" w:cs="Arial"/>
          <w:sz w:val="22"/>
          <w:szCs w:val="22"/>
          <w:u w:val="single"/>
        </w:rPr>
        <w:tab/>
        <w:t>_____________________</w:t>
      </w:r>
      <w:proofErr w:type="spellStart"/>
      <w:proofErr w:type="gramStart"/>
      <w:r w:rsidRPr="000473A2">
        <w:rPr>
          <w:rFonts w:ascii="Arial" w:hAnsi="Arial" w:cs="Arial"/>
          <w:sz w:val="22"/>
          <w:szCs w:val="22"/>
        </w:rPr>
        <w:t>tel</w:t>
      </w:r>
      <w:proofErr w:type="spellEnd"/>
      <w:r w:rsidRPr="000473A2">
        <w:rPr>
          <w:rFonts w:ascii="Arial" w:hAnsi="Arial" w:cs="Arial"/>
          <w:sz w:val="22"/>
          <w:szCs w:val="22"/>
        </w:rPr>
        <w:t xml:space="preserve"> </w:t>
      </w:r>
      <w:r w:rsidRPr="000473A2">
        <w:rPr>
          <w:rFonts w:ascii="Arial" w:hAnsi="Arial" w:cs="Arial"/>
          <w:sz w:val="22"/>
          <w:szCs w:val="22"/>
          <w:u w:val="single"/>
        </w:rPr>
        <w:t xml:space="preserve"> </w:t>
      </w:r>
      <w:r w:rsidRPr="000473A2">
        <w:rPr>
          <w:rFonts w:ascii="Arial" w:hAnsi="Arial" w:cs="Arial"/>
          <w:sz w:val="22"/>
          <w:szCs w:val="22"/>
          <w:u w:val="single"/>
        </w:rPr>
        <w:tab/>
      </w:r>
      <w:proofErr w:type="gramEnd"/>
      <w:r w:rsidRPr="000473A2">
        <w:rPr>
          <w:rFonts w:ascii="Arial" w:hAnsi="Arial" w:cs="Arial"/>
          <w:sz w:val="22"/>
          <w:szCs w:val="22"/>
          <w:u w:val="single"/>
        </w:rPr>
        <w:t>______________________</w:t>
      </w:r>
    </w:p>
    <w:p w:rsidR="00336DC3" w:rsidRPr="000473A2" w:rsidRDefault="00336DC3" w:rsidP="003F5965">
      <w:pPr>
        <w:pStyle w:val="Titolo3"/>
        <w:rPr>
          <w:rFonts w:ascii="Arial" w:hAnsi="Arial" w:cs="Arial"/>
          <w:color w:val="auto"/>
          <w:sz w:val="22"/>
          <w:szCs w:val="22"/>
        </w:rPr>
      </w:pPr>
    </w:p>
    <w:p w:rsidR="000F16D1" w:rsidRPr="000473A2" w:rsidRDefault="000F16D1" w:rsidP="000F16D1">
      <w:pPr>
        <w:pStyle w:val="Titolo3"/>
        <w:jc w:val="center"/>
        <w:rPr>
          <w:rFonts w:ascii="Arial" w:hAnsi="Arial" w:cs="Arial"/>
          <w:color w:val="auto"/>
          <w:sz w:val="22"/>
          <w:szCs w:val="22"/>
        </w:rPr>
      </w:pPr>
      <w:r w:rsidRPr="000473A2">
        <w:rPr>
          <w:rFonts w:ascii="Arial" w:hAnsi="Arial" w:cs="Arial"/>
          <w:color w:val="auto"/>
          <w:sz w:val="22"/>
          <w:szCs w:val="22"/>
        </w:rPr>
        <w:t>CHIEDE</w:t>
      </w:r>
    </w:p>
    <w:p w:rsidR="0073628E" w:rsidRPr="000473A2" w:rsidRDefault="0073628E" w:rsidP="0073628E">
      <w:pPr>
        <w:rPr>
          <w:rFonts w:ascii="Arial" w:hAnsi="Arial" w:cs="Arial"/>
          <w:sz w:val="22"/>
          <w:szCs w:val="22"/>
        </w:rPr>
      </w:pPr>
    </w:p>
    <w:p w:rsidR="00336DC3" w:rsidRPr="000473A2" w:rsidRDefault="00336DC3" w:rsidP="000F16D1">
      <w:pPr>
        <w:jc w:val="both"/>
        <w:rPr>
          <w:rFonts w:ascii="Arial" w:hAnsi="Arial" w:cs="Arial"/>
          <w:sz w:val="22"/>
          <w:szCs w:val="22"/>
        </w:rPr>
      </w:pPr>
    </w:p>
    <w:p w:rsidR="000F16D1" w:rsidRPr="000473A2" w:rsidRDefault="0017190B" w:rsidP="002B08C5">
      <w:pPr>
        <w:jc w:val="both"/>
        <w:rPr>
          <w:rFonts w:ascii="Arial" w:hAnsi="Arial" w:cs="Arial"/>
          <w:sz w:val="22"/>
          <w:szCs w:val="22"/>
        </w:rPr>
      </w:pPr>
      <w:r w:rsidRPr="000473A2">
        <w:rPr>
          <w:rFonts w:ascii="Arial" w:hAnsi="Arial" w:cs="Arial"/>
          <w:sz w:val="22"/>
          <w:szCs w:val="22"/>
        </w:rPr>
        <w:t>di partecipare alla manifestazione di interesse in oggetto</w:t>
      </w:r>
      <w:r>
        <w:rPr>
          <w:rFonts w:ascii="Arial" w:hAnsi="Arial" w:cs="Arial"/>
          <w:sz w:val="22"/>
          <w:szCs w:val="22"/>
        </w:rPr>
        <w:t xml:space="preserve"> e</w:t>
      </w:r>
      <w:r w:rsidRPr="000473A2">
        <w:rPr>
          <w:rFonts w:ascii="Arial" w:hAnsi="Arial" w:cs="Arial"/>
          <w:sz w:val="22"/>
          <w:szCs w:val="22"/>
        </w:rPr>
        <w:t xml:space="preserve"> a tal fine, consapevole delle sanzioni penali previste in caso di dichiarazioni mendaci, falsità negli atti ed uso di atti falsi, così come stabilito dall’art. 76 del D.P.R. 28 dicembre 2000 n. 445,</w:t>
      </w:r>
    </w:p>
    <w:p w:rsidR="002B08C5" w:rsidRPr="000473A2" w:rsidRDefault="002B08C5" w:rsidP="002B08C5">
      <w:pPr>
        <w:jc w:val="both"/>
        <w:rPr>
          <w:rFonts w:ascii="Arial" w:hAnsi="Arial" w:cs="Arial"/>
          <w:sz w:val="22"/>
          <w:szCs w:val="22"/>
        </w:rPr>
      </w:pPr>
    </w:p>
    <w:p w:rsidR="000F16D1" w:rsidRPr="000473A2" w:rsidRDefault="000F16D1" w:rsidP="00336DC3">
      <w:pPr>
        <w:jc w:val="center"/>
        <w:rPr>
          <w:rFonts w:ascii="Arial" w:hAnsi="Arial" w:cs="Arial"/>
          <w:b/>
          <w:sz w:val="22"/>
          <w:szCs w:val="22"/>
        </w:rPr>
      </w:pPr>
      <w:r w:rsidRPr="000473A2">
        <w:rPr>
          <w:rFonts w:ascii="Arial" w:hAnsi="Arial" w:cs="Arial"/>
          <w:b/>
          <w:sz w:val="22"/>
          <w:szCs w:val="22"/>
        </w:rPr>
        <w:t>dichiara</w:t>
      </w:r>
    </w:p>
    <w:p w:rsidR="00A0499F" w:rsidRPr="000473A2" w:rsidRDefault="00A0499F" w:rsidP="00CA767C">
      <w:pPr>
        <w:tabs>
          <w:tab w:val="left" w:pos="502"/>
        </w:tabs>
        <w:jc w:val="both"/>
        <w:rPr>
          <w:rFonts w:ascii="Arial" w:hAnsi="Arial" w:cs="Arial"/>
          <w:sz w:val="22"/>
          <w:szCs w:val="22"/>
        </w:rPr>
      </w:pPr>
    </w:p>
    <w:p w:rsidR="00A0499F" w:rsidRPr="000473A2" w:rsidRDefault="00A0499F" w:rsidP="00A0499F">
      <w:pPr>
        <w:pStyle w:val="Normale2"/>
        <w:numPr>
          <w:ilvl w:val="0"/>
          <w:numId w:val="36"/>
        </w:numPr>
        <w:tabs>
          <w:tab w:val="left" w:pos="8647"/>
        </w:tabs>
        <w:spacing w:line="360" w:lineRule="auto"/>
        <w:rPr>
          <w:rFonts w:ascii="Arial" w:hAnsi="Arial" w:cs="Arial"/>
          <w:sz w:val="22"/>
          <w:szCs w:val="22"/>
        </w:rPr>
      </w:pPr>
      <w:r w:rsidRPr="000473A2">
        <w:rPr>
          <w:rFonts w:ascii="Arial" w:hAnsi="Arial" w:cs="Arial"/>
          <w:sz w:val="22"/>
          <w:szCs w:val="22"/>
        </w:rPr>
        <w:t xml:space="preserve">di possedere </w:t>
      </w:r>
      <w:r w:rsidRPr="000473A2">
        <w:rPr>
          <w:rFonts w:ascii="Arial" w:hAnsi="Arial" w:cs="Arial"/>
          <w:b/>
          <w:i/>
          <w:sz w:val="22"/>
          <w:szCs w:val="22"/>
        </w:rPr>
        <w:t>(barrare solo la casella corrispondente alla dichiarazione effettuata)</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la cittadinanza italiana</w:t>
      </w:r>
    </w:p>
    <w:p w:rsidR="00A0499F" w:rsidRPr="000473A2" w:rsidRDefault="00A0499F" w:rsidP="00A0499F">
      <w:pPr>
        <w:pStyle w:val="Normale2"/>
        <w:tabs>
          <w:tab w:val="left" w:pos="8647"/>
        </w:tabs>
        <w:spacing w:before="4" w:after="4"/>
        <w:jc w:val="both"/>
        <w:rPr>
          <w:rFonts w:ascii="Arial" w:hAnsi="Arial" w:cs="Arial"/>
          <w:b/>
          <w:i/>
          <w:sz w:val="22"/>
          <w:szCs w:val="22"/>
        </w:rPr>
      </w:pPr>
      <w:r w:rsidRPr="000473A2">
        <w:rPr>
          <w:rFonts w:ascii="Arial" w:hAnsi="Arial" w:cs="Arial"/>
          <w:b/>
          <w:i/>
          <w:sz w:val="22"/>
          <w:szCs w:val="22"/>
        </w:rPr>
        <w:t>oppure</w:t>
      </w:r>
    </w:p>
    <w:p w:rsidR="00A0499F" w:rsidRPr="000473A2" w:rsidRDefault="00A0499F" w:rsidP="00A0499F">
      <w:pPr>
        <w:pStyle w:val="Normale2"/>
        <w:tabs>
          <w:tab w:val="left" w:pos="8647"/>
        </w:tabs>
        <w:spacing w:before="4" w:after="4"/>
        <w:ind w:left="357"/>
        <w:jc w:val="both"/>
        <w:rPr>
          <w:rFonts w:ascii="Arial" w:hAnsi="Arial" w:cs="Arial"/>
          <w:b/>
          <w:i/>
          <w:sz w:val="22"/>
          <w:szCs w:val="22"/>
        </w:rPr>
      </w:pP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la cittadinanza del seguente Stato dell’Unione Europea:………………………………………………………</w:t>
      </w:r>
    </w:p>
    <w:p w:rsidR="00A0499F" w:rsidRPr="000473A2" w:rsidRDefault="00A0499F" w:rsidP="00A0499F">
      <w:pPr>
        <w:pStyle w:val="Normale2"/>
        <w:tabs>
          <w:tab w:val="left" w:pos="8647"/>
        </w:tabs>
        <w:spacing w:before="4" w:after="4"/>
        <w:ind w:left="357"/>
        <w:jc w:val="both"/>
        <w:rPr>
          <w:rFonts w:ascii="Arial" w:hAnsi="Arial" w:cs="Arial"/>
          <w:b/>
          <w:i/>
          <w:sz w:val="22"/>
          <w:szCs w:val="22"/>
        </w:rPr>
      </w:pPr>
    </w:p>
    <w:p w:rsidR="00A0499F" w:rsidRPr="000473A2" w:rsidRDefault="00A0499F" w:rsidP="00A0499F">
      <w:pPr>
        <w:pStyle w:val="Normale2"/>
        <w:tabs>
          <w:tab w:val="left" w:pos="8647"/>
        </w:tabs>
        <w:spacing w:before="4" w:after="4"/>
        <w:jc w:val="both"/>
        <w:rPr>
          <w:rFonts w:ascii="Arial" w:hAnsi="Arial" w:cs="Arial"/>
          <w:b/>
          <w:i/>
          <w:sz w:val="22"/>
          <w:szCs w:val="22"/>
        </w:rPr>
      </w:pPr>
      <w:r w:rsidRPr="000473A2">
        <w:rPr>
          <w:rFonts w:ascii="Arial" w:hAnsi="Arial" w:cs="Arial"/>
          <w:b/>
          <w:i/>
          <w:sz w:val="22"/>
          <w:szCs w:val="22"/>
        </w:rPr>
        <w:t>oppure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la cittadinanza del seguente </w:t>
      </w:r>
      <w:r w:rsidRPr="000473A2">
        <w:rPr>
          <w:rFonts w:ascii="Arial" w:hAnsi="Arial" w:cs="Arial"/>
          <w:b/>
          <w:sz w:val="22"/>
          <w:szCs w:val="22"/>
        </w:rPr>
        <w:t>Paese terzo all’U.E</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 xml:space="preserve">titolare del diritto di soggiorno o del diritto di soggiorno permanente (indicare gli estremi del permesso di soggiorno </w:t>
      </w:r>
      <w:r w:rsidRPr="000473A2">
        <w:rPr>
          <w:rFonts w:ascii="Arial" w:hAnsi="Arial" w:cs="Arial"/>
          <w:sz w:val="22"/>
          <w:szCs w:val="22"/>
          <w:u w:val="single"/>
        </w:rPr>
        <w:t>che si allega in copia, prodotta ai sensi dell’articolo 19 del D.P.R. n. 445/2000</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Questura di………………………………………………permesso di soggiorno n……………………………….…………</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rilasciato il……………/……………/…………… e scadente il……………/……………/……………</w:t>
      </w:r>
    </w:p>
    <w:p w:rsidR="00A0499F" w:rsidRPr="000473A2" w:rsidRDefault="00A0499F" w:rsidP="00A0499F">
      <w:pPr>
        <w:pStyle w:val="Normale2"/>
        <w:tabs>
          <w:tab w:val="left" w:pos="8647"/>
        </w:tabs>
        <w:spacing w:before="4" w:after="4"/>
        <w:ind w:left="357"/>
        <w:jc w:val="both"/>
        <w:rPr>
          <w:rFonts w:ascii="Arial" w:hAnsi="Arial" w:cs="Arial"/>
          <w:b/>
          <w:i/>
          <w:sz w:val="22"/>
          <w:szCs w:val="22"/>
        </w:rPr>
      </w:pPr>
    </w:p>
    <w:p w:rsidR="00A0499F" w:rsidRPr="000473A2" w:rsidRDefault="00A0499F" w:rsidP="00A0499F">
      <w:pPr>
        <w:pStyle w:val="Normale2"/>
        <w:tabs>
          <w:tab w:val="left" w:pos="8647"/>
        </w:tabs>
        <w:spacing w:before="4" w:after="4"/>
        <w:ind w:left="357"/>
        <w:jc w:val="both"/>
        <w:rPr>
          <w:rFonts w:ascii="Arial" w:hAnsi="Arial" w:cs="Arial"/>
          <w:b/>
          <w:sz w:val="22"/>
          <w:szCs w:val="22"/>
        </w:rPr>
      </w:pPr>
      <w:r w:rsidRPr="000473A2">
        <w:rPr>
          <w:rFonts w:ascii="Arial" w:hAnsi="Arial" w:cs="Arial"/>
          <w:sz w:val="22"/>
          <w:szCs w:val="22"/>
        </w:rPr>
        <w:t xml:space="preserve">e di essere altresì </w:t>
      </w:r>
      <w:r w:rsidRPr="000473A2">
        <w:rPr>
          <w:rFonts w:ascii="Arial" w:hAnsi="Arial" w:cs="Arial"/>
          <w:b/>
          <w:sz w:val="22"/>
          <w:szCs w:val="22"/>
        </w:rPr>
        <w:t>familiare</w:t>
      </w:r>
      <w:r w:rsidRPr="000473A2">
        <w:rPr>
          <w:rFonts w:ascii="Arial" w:hAnsi="Arial" w:cs="Arial"/>
          <w:sz w:val="22"/>
          <w:szCs w:val="22"/>
        </w:rPr>
        <w:t xml:space="preserve"> (indicare vincolo di parentela……………….…………………………….……..) </w:t>
      </w:r>
      <w:r w:rsidRPr="000473A2">
        <w:rPr>
          <w:rFonts w:ascii="Arial" w:hAnsi="Arial" w:cs="Arial"/>
          <w:b/>
          <w:sz w:val="22"/>
          <w:szCs w:val="22"/>
        </w:rPr>
        <w:t xml:space="preserve">del seguente cittadino membro dell’UE: </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cognome…………..………………………………………………………………………..…………………………………………………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nome…………..………………………………………………………………………..……………………………………………………..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luogo di nascita……………………………………………………………stato estero di nascita……………………………</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data di nascita…………………………………………………………………………………………………………………………….…</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Stato di residenza anagrafica …………..…..…………………………..……………………………………………………….</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indirizzo di residenza anagrafica …………..…………………………..……………………………………………………….</w:t>
      </w:r>
    </w:p>
    <w:p w:rsidR="00A0499F" w:rsidRPr="000473A2" w:rsidRDefault="00A0499F" w:rsidP="00A0499F">
      <w:pPr>
        <w:pStyle w:val="Normale2"/>
        <w:tabs>
          <w:tab w:val="left" w:pos="8647"/>
        </w:tabs>
        <w:spacing w:before="4" w:after="4"/>
        <w:ind w:left="357"/>
        <w:jc w:val="both"/>
        <w:rPr>
          <w:rFonts w:ascii="Arial" w:hAnsi="Arial" w:cs="Arial"/>
          <w:b/>
          <w:i/>
          <w:sz w:val="22"/>
          <w:szCs w:val="22"/>
        </w:rPr>
      </w:pPr>
    </w:p>
    <w:p w:rsidR="00A0499F" w:rsidRPr="000473A2" w:rsidRDefault="00A0499F" w:rsidP="00A0499F">
      <w:pPr>
        <w:pStyle w:val="Normale2"/>
        <w:tabs>
          <w:tab w:val="left" w:pos="8647"/>
        </w:tabs>
        <w:spacing w:before="4" w:after="4"/>
        <w:jc w:val="both"/>
        <w:rPr>
          <w:rFonts w:ascii="Arial" w:hAnsi="Arial" w:cs="Arial"/>
          <w:b/>
          <w:i/>
          <w:sz w:val="22"/>
          <w:szCs w:val="22"/>
        </w:rPr>
      </w:pPr>
      <w:r w:rsidRPr="000473A2">
        <w:rPr>
          <w:rFonts w:ascii="Arial" w:hAnsi="Arial" w:cs="Arial"/>
          <w:b/>
          <w:i/>
          <w:sz w:val="22"/>
          <w:szCs w:val="22"/>
        </w:rPr>
        <w:t>oppure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la cittadinanza del seguente </w:t>
      </w:r>
      <w:r w:rsidRPr="000473A2">
        <w:rPr>
          <w:rFonts w:ascii="Arial" w:hAnsi="Arial" w:cs="Arial"/>
          <w:b/>
          <w:sz w:val="22"/>
          <w:szCs w:val="22"/>
        </w:rPr>
        <w:t>Paese terzo all’U.E.</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 xml:space="preserve">titolare del seguente </w:t>
      </w:r>
      <w:r w:rsidRPr="000473A2">
        <w:rPr>
          <w:rFonts w:ascii="Arial" w:hAnsi="Arial" w:cs="Arial"/>
          <w:b/>
          <w:sz w:val="22"/>
          <w:szCs w:val="22"/>
        </w:rPr>
        <w:t>permesso di soggiorno CE per soggiornanti di lungo periodo</w:t>
      </w:r>
      <w:r w:rsidRPr="000473A2">
        <w:rPr>
          <w:rFonts w:ascii="Arial" w:hAnsi="Arial" w:cs="Arial"/>
          <w:sz w:val="22"/>
          <w:szCs w:val="22"/>
        </w:rPr>
        <w:t xml:space="preserve"> (indicare gli estremi del permesso di soggiorno </w:t>
      </w:r>
      <w:r w:rsidRPr="000473A2">
        <w:rPr>
          <w:rFonts w:ascii="Arial" w:hAnsi="Arial" w:cs="Arial"/>
          <w:sz w:val="22"/>
          <w:szCs w:val="22"/>
          <w:u w:val="single"/>
        </w:rPr>
        <w:t>che si allega in copia, prodotta ai sensi dell’articolo 19 del D.P.R. n. 445/2000</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Questura di………………………………………………permesso di soggiorno n……………………………….……….…</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rilasciato il……………/……………/…………… e scadente il……………/……………/……………</w:t>
      </w:r>
    </w:p>
    <w:p w:rsidR="00A0499F" w:rsidRPr="000473A2" w:rsidRDefault="00A0499F" w:rsidP="00A0499F">
      <w:pPr>
        <w:pStyle w:val="Normale2"/>
        <w:tabs>
          <w:tab w:val="left" w:pos="8647"/>
        </w:tabs>
        <w:spacing w:before="4" w:after="4"/>
        <w:ind w:left="357"/>
        <w:jc w:val="both"/>
        <w:rPr>
          <w:rFonts w:ascii="Arial" w:hAnsi="Arial" w:cs="Arial"/>
          <w:b/>
          <w:i/>
          <w:sz w:val="22"/>
          <w:szCs w:val="22"/>
        </w:rPr>
      </w:pPr>
    </w:p>
    <w:p w:rsidR="00A0499F" w:rsidRPr="000473A2" w:rsidRDefault="00A0499F" w:rsidP="00A0499F">
      <w:pPr>
        <w:pStyle w:val="Normale2"/>
        <w:tabs>
          <w:tab w:val="left" w:pos="8647"/>
        </w:tabs>
        <w:spacing w:before="4" w:after="4"/>
        <w:jc w:val="both"/>
        <w:rPr>
          <w:rFonts w:ascii="Arial" w:hAnsi="Arial" w:cs="Arial"/>
          <w:b/>
          <w:i/>
          <w:sz w:val="22"/>
          <w:szCs w:val="22"/>
        </w:rPr>
      </w:pPr>
      <w:r w:rsidRPr="000473A2">
        <w:rPr>
          <w:rFonts w:ascii="Arial" w:hAnsi="Arial" w:cs="Arial"/>
          <w:b/>
          <w:i/>
          <w:sz w:val="22"/>
          <w:szCs w:val="22"/>
        </w:rPr>
        <w:t>oppure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la cittadinanza del seguente </w:t>
      </w:r>
      <w:r w:rsidRPr="000473A2">
        <w:rPr>
          <w:rFonts w:ascii="Arial" w:hAnsi="Arial" w:cs="Arial"/>
          <w:b/>
          <w:sz w:val="22"/>
          <w:szCs w:val="22"/>
        </w:rPr>
        <w:t>Paese terzo all’U.E.</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titolare del seguente permesso di soggiorno</w:t>
      </w:r>
      <w:r w:rsidRPr="000473A2">
        <w:rPr>
          <w:rFonts w:ascii="Arial" w:hAnsi="Arial" w:cs="Arial"/>
          <w:b/>
          <w:sz w:val="22"/>
          <w:szCs w:val="22"/>
        </w:rPr>
        <w:t xml:space="preserve"> </w:t>
      </w:r>
      <w:r w:rsidRPr="000473A2">
        <w:rPr>
          <w:rFonts w:ascii="Arial" w:hAnsi="Arial" w:cs="Arial"/>
          <w:sz w:val="22"/>
          <w:szCs w:val="22"/>
        </w:rPr>
        <w:t xml:space="preserve">rilasciato per lo </w:t>
      </w:r>
      <w:r w:rsidRPr="000473A2">
        <w:rPr>
          <w:rFonts w:ascii="Arial" w:hAnsi="Arial" w:cs="Arial"/>
          <w:b/>
          <w:sz w:val="22"/>
          <w:szCs w:val="22"/>
        </w:rPr>
        <w:t>status di “rifugiato”</w:t>
      </w:r>
      <w:r w:rsidRPr="000473A2">
        <w:rPr>
          <w:rFonts w:ascii="Arial" w:hAnsi="Arial" w:cs="Arial"/>
          <w:sz w:val="22"/>
          <w:szCs w:val="22"/>
        </w:rPr>
        <w:t xml:space="preserve"> (indicare gli estremi del permesso di soggiorno </w:t>
      </w:r>
      <w:r w:rsidRPr="000473A2">
        <w:rPr>
          <w:rFonts w:ascii="Arial" w:hAnsi="Arial" w:cs="Arial"/>
          <w:sz w:val="22"/>
          <w:szCs w:val="22"/>
          <w:u w:val="single"/>
        </w:rPr>
        <w:t>che si allega in copia, prodotta ai sensi dell’articolo 19 del D.P.R. n. 445/2000</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Questura di………………………………………………permesso di soggiorno n……………………………….……….…</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rilasciato il……………/……………/…………… e scadente il……………/……………/……………</w:t>
      </w:r>
    </w:p>
    <w:p w:rsidR="00E45D31" w:rsidRDefault="00E45D31" w:rsidP="00A0499F">
      <w:pPr>
        <w:pStyle w:val="Normale2"/>
        <w:tabs>
          <w:tab w:val="left" w:pos="8647"/>
        </w:tabs>
        <w:spacing w:before="4" w:after="4"/>
        <w:jc w:val="both"/>
        <w:rPr>
          <w:rFonts w:ascii="Arial" w:hAnsi="Arial" w:cs="Arial"/>
          <w:b/>
          <w:i/>
          <w:sz w:val="22"/>
          <w:szCs w:val="22"/>
        </w:rPr>
      </w:pPr>
    </w:p>
    <w:p w:rsidR="00A0499F" w:rsidRPr="000473A2" w:rsidRDefault="00A0499F" w:rsidP="00A0499F">
      <w:pPr>
        <w:pStyle w:val="Normale2"/>
        <w:tabs>
          <w:tab w:val="left" w:pos="8647"/>
        </w:tabs>
        <w:spacing w:before="4" w:after="4"/>
        <w:jc w:val="both"/>
        <w:rPr>
          <w:rFonts w:ascii="Arial" w:hAnsi="Arial" w:cs="Arial"/>
          <w:b/>
          <w:i/>
          <w:sz w:val="22"/>
          <w:szCs w:val="22"/>
        </w:rPr>
      </w:pPr>
      <w:r w:rsidRPr="000473A2">
        <w:rPr>
          <w:rFonts w:ascii="Arial" w:hAnsi="Arial" w:cs="Arial"/>
          <w:b/>
          <w:i/>
          <w:sz w:val="22"/>
          <w:szCs w:val="22"/>
        </w:rPr>
        <w:t>oppure</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la cittadinanza del seguente </w:t>
      </w:r>
      <w:r w:rsidRPr="000473A2">
        <w:rPr>
          <w:rFonts w:ascii="Arial" w:hAnsi="Arial" w:cs="Arial"/>
          <w:b/>
          <w:sz w:val="22"/>
          <w:szCs w:val="22"/>
        </w:rPr>
        <w:t>Paese terzo all’U.E.</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lastRenderedPageBreak/>
        <w:t>titolare del seguente permesso di soggiorno</w:t>
      </w:r>
      <w:r w:rsidRPr="000473A2">
        <w:rPr>
          <w:rFonts w:ascii="Arial" w:hAnsi="Arial" w:cs="Arial"/>
          <w:b/>
          <w:sz w:val="22"/>
          <w:szCs w:val="22"/>
        </w:rPr>
        <w:t xml:space="preserve"> </w:t>
      </w:r>
      <w:r w:rsidRPr="000473A2">
        <w:rPr>
          <w:rFonts w:ascii="Arial" w:hAnsi="Arial" w:cs="Arial"/>
          <w:sz w:val="22"/>
          <w:szCs w:val="22"/>
        </w:rPr>
        <w:t>rilasciato per lo</w:t>
      </w:r>
      <w:r w:rsidRPr="000473A2">
        <w:rPr>
          <w:rFonts w:ascii="Arial" w:hAnsi="Arial" w:cs="Arial"/>
          <w:b/>
          <w:sz w:val="22"/>
          <w:szCs w:val="22"/>
        </w:rPr>
        <w:t xml:space="preserve"> status di “protezione sussidiaria” </w:t>
      </w:r>
      <w:r w:rsidRPr="000473A2">
        <w:rPr>
          <w:rFonts w:ascii="Arial" w:hAnsi="Arial" w:cs="Arial"/>
          <w:sz w:val="22"/>
          <w:szCs w:val="22"/>
        </w:rPr>
        <w:t xml:space="preserve">(indicare gli estremi del permesso di soggiorno </w:t>
      </w:r>
      <w:r w:rsidRPr="000473A2">
        <w:rPr>
          <w:rFonts w:ascii="Arial" w:hAnsi="Arial" w:cs="Arial"/>
          <w:sz w:val="22"/>
          <w:szCs w:val="22"/>
          <w:u w:val="single"/>
        </w:rPr>
        <w:t>che si allega in copia, prodotta ai sensi dell’articolo 19 del D.P.R. n. 445/2000</w:t>
      </w:r>
      <w:r w:rsidRPr="000473A2">
        <w:rPr>
          <w:rFonts w:ascii="Arial" w:hAnsi="Arial" w:cs="Arial"/>
          <w:sz w:val="22"/>
          <w:szCs w:val="22"/>
        </w:rPr>
        <w:t>):</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Questura di………………………………………………permesso di soggiorno n……………………………….……….…</w:t>
      </w:r>
    </w:p>
    <w:p w:rsidR="00A0499F" w:rsidRPr="000473A2" w:rsidRDefault="00A0499F" w:rsidP="00A0499F">
      <w:pPr>
        <w:pStyle w:val="Normale2"/>
        <w:tabs>
          <w:tab w:val="left" w:pos="8647"/>
        </w:tabs>
        <w:spacing w:before="4" w:after="4"/>
        <w:ind w:left="357"/>
        <w:jc w:val="both"/>
        <w:rPr>
          <w:rFonts w:ascii="Arial" w:hAnsi="Arial" w:cs="Arial"/>
          <w:sz w:val="22"/>
          <w:szCs w:val="22"/>
        </w:rPr>
      </w:pPr>
      <w:r w:rsidRPr="000473A2">
        <w:rPr>
          <w:rFonts w:ascii="Arial" w:hAnsi="Arial" w:cs="Arial"/>
          <w:sz w:val="22"/>
          <w:szCs w:val="22"/>
        </w:rPr>
        <w:t>rilasciato il……………/……………/…………… e scadente il……………/……………/……………</w:t>
      </w:r>
    </w:p>
    <w:p w:rsidR="00A0499F" w:rsidRPr="000473A2" w:rsidRDefault="00A0499F" w:rsidP="00A0499F">
      <w:pPr>
        <w:pStyle w:val="Normale2"/>
        <w:tabs>
          <w:tab w:val="left" w:pos="8647"/>
        </w:tabs>
        <w:spacing w:before="4" w:after="4"/>
        <w:ind w:left="357"/>
        <w:jc w:val="both"/>
        <w:rPr>
          <w:rFonts w:ascii="Arial" w:hAnsi="Arial" w:cs="Arial"/>
          <w:sz w:val="22"/>
          <w:szCs w:val="22"/>
        </w:rPr>
      </w:pPr>
    </w:p>
    <w:p w:rsidR="00A0499F" w:rsidRPr="000473A2" w:rsidRDefault="00A0499F" w:rsidP="00A0499F">
      <w:pPr>
        <w:pStyle w:val="Normale2"/>
        <w:tabs>
          <w:tab w:val="left" w:pos="8647"/>
        </w:tabs>
        <w:spacing w:before="4" w:after="4"/>
        <w:ind w:left="357"/>
        <w:jc w:val="both"/>
        <w:rPr>
          <w:rFonts w:ascii="Arial" w:hAnsi="Arial" w:cs="Arial"/>
          <w:sz w:val="22"/>
          <w:szCs w:val="22"/>
        </w:rPr>
      </w:pPr>
    </w:p>
    <w:p w:rsidR="000F16D1" w:rsidRPr="000473A2" w:rsidRDefault="000F16D1" w:rsidP="00A0499F">
      <w:pPr>
        <w:numPr>
          <w:ilvl w:val="0"/>
          <w:numId w:val="36"/>
        </w:numPr>
        <w:tabs>
          <w:tab w:val="left" w:pos="502"/>
        </w:tabs>
        <w:jc w:val="both"/>
        <w:rPr>
          <w:rFonts w:ascii="Arial" w:hAnsi="Arial" w:cs="Arial"/>
          <w:sz w:val="22"/>
          <w:szCs w:val="22"/>
        </w:rPr>
      </w:pPr>
      <w:r w:rsidRPr="000473A2">
        <w:rPr>
          <w:rFonts w:ascii="Arial" w:hAnsi="Arial" w:cs="Arial"/>
          <w:sz w:val="22"/>
          <w:szCs w:val="22"/>
        </w:rPr>
        <w:t xml:space="preserve">di essere iscritto/a nelle liste </w:t>
      </w:r>
      <w:r w:rsidR="00F12557">
        <w:rPr>
          <w:rFonts w:ascii="Arial" w:hAnsi="Arial" w:cs="Arial"/>
          <w:sz w:val="22"/>
          <w:szCs w:val="22"/>
        </w:rPr>
        <w:t xml:space="preserve">elettorali </w:t>
      </w:r>
      <w:r w:rsidRPr="000473A2">
        <w:rPr>
          <w:rFonts w:ascii="Arial" w:hAnsi="Arial" w:cs="Arial"/>
          <w:sz w:val="22"/>
          <w:szCs w:val="22"/>
        </w:rPr>
        <w:t>del Comune di …………………………………;</w:t>
      </w:r>
    </w:p>
    <w:p w:rsidR="000F16D1" w:rsidRPr="000473A2" w:rsidRDefault="000F16D1" w:rsidP="00A0499F">
      <w:pPr>
        <w:pStyle w:val="Rientrocorpodeltesto2"/>
        <w:ind w:left="720"/>
        <w:rPr>
          <w:rFonts w:ascii="Arial" w:hAnsi="Arial" w:cs="Arial"/>
          <w:sz w:val="22"/>
          <w:szCs w:val="22"/>
        </w:rPr>
      </w:pPr>
      <w:r w:rsidRPr="000473A2">
        <w:rPr>
          <w:rFonts w:ascii="Arial" w:hAnsi="Arial" w:cs="Arial"/>
          <w:sz w:val="22"/>
          <w:szCs w:val="22"/>
        </w:rPr>
        <w:t>(</w:t>
      </w:r>
      <w:r w:rsidRPr="000473A2">
        <w:rPr>
          <w:rFonts w:ascii="Arial" w:hAnsi="Arial" w:cs="Arial"/>
          <w:i/>
          <w:sz w:val="22"/>
          <w:szCs w:val="22"/>
        </w:rPr>
        <w:t>oppure indicare i motivi della non iscrizione o della cancellazione dalle liste medesime</w:t>
      </w:r>
      <w:r w:rsidRPr="000473A2">
        <w:rPr>
          <w:rFonts w:ascii="Arial" w:hAnsi="Arial" w:cs="Arial"/>
          <w:sz w:val="22"/>
          <w:szCs w:val="22"/>
        </w:rPr>
        <w:t xml:space="preserve"> ………………………………</w:t>
      </w:r>
      <w:proofErr w:type="gramStart"/>
      <w:r w:rsidRPr="000473A2">
        <w:rPr>
          <w:rFonts w:ascii="Arial" w:hAnsi="Arial" w:cs="Arial"/>
          <w:sz w:val="22"/>
          <w:szCs w:val="22"/>
        </w:rPr>
        <w:t>…….</w:t>
      </w:r>
      <w:proofErr w:type="gramEnd"/>
      <w:r w:rsidRPr="000473A2">
        <w:rPr>
          <w:rFonts w:ascii="Arial" w:hAnsi="Arial" w:cs="Arial"/>
          <w:sz w:val="22"/>
          <w:szCs w:val="22"/>
        </w:rPr>
        <w:t>.………………………);</w:t>
      </w:r>
    </w:p>
    <w:p w:rsidR="00A0499F" w:rsidRPr="000473A2" w:rsidRDefault="00A0499F" w:rsidP="00CA767C">
      <w:pPr>
        <w:pStyle w:val="Normale2"/>
        <w:numPr>
          <w:ilvl w:val="0"/>
          <w:numId w:val="36"/>
        </w:numPr>
        <w:spacing w:line="360" w:lineRule="auto"/>
        <w:jc w:val="both"/>
        <w:rPr>
          <w:rFonts w:ascii="Arial" w:hAnsi="Arial" w:cs="Arial"/>
          <w:sz w:val="22"/>
          <w:szCs w:val="22"/>
        </w:rPr>
      </w:pPr>
      <w:r w:rsidRPr="000473A2">
        <w:rPr>
          <w:rFonts w:ascii="Arial" w:hAnsi="Arial" w:cs="Arial"/>
          <w:sz w:val="22"/>
          <w:szCs w:val="22"/>
        </w:rPr>
        <w:t xml:space="preserve"> </w:t>
      </w:r>
      <w:r w:rsidRPr="000473A2">
        <w:rPr>
          <w:rFonts w:ascii="Arial" w:hAnsi="Arial" w:cs="Arial"/>
          <w:sz w:val="22"/>
          <w:szCs w:val="22"/>
        </w:rPr>
        <w:sym w:font="Wingdings 2" w:char="F0A3"/>
      </w:r>
      <w:r w:rsidRPr="000473A2">
        <w:rPr>
          <w:rFonts w:ascii="Arial" w:hAnsi="Arial" w:cs="Arial"/>
          <w:sz w:val="22"/>
          <w:szCs w:val="22"/>
        </w:rPr>
        <w:t xml:space="preserve">  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rsidR="00A0499F" w:rsidRPr="000473A2" w:rsidRDefault="00A0499F" w:rsidP="00A0499F">
      <w:pPr>
        <w:pStyle w:val="Normale2"/>
        <w:tabs>
          <w:tab w:val="left" w:pos="8647"/>
        </w:tabs>
        <w:spacing w:line="360" w:lineRule="auto"/>
        <w:rPr>
          <w:rFonts w:ascii="Arial" w:hAnsi="Arial" w:cs="Arial"/>
          <w:b/>
          <w:i/>
          <w:iCs/>
          <w:sz w:val="22"/>
          <w:szCs w:val="22"/>
        </w:rPr>
      </w:pPr>
      <w:r w:rsidRPr="000473A2">
        <w:rPr>
          <w:rFonts w:ascii="Arial" w:hAnsi="Arial" w:cs="Arial"/>
          <w:b/>
          <w:i/>
          <w:iCs/>
          <w:sz w:val="22"/>
          <w:szCs w:val="22"/>
        </w:rPr>
        <w:t xml:space="preserve">ovvero </w:t>
      </w:r>
      <w:r w:rsidRPr="000473A2">
        <w:rPr>
          <w:rFonts w:ascii="Arial" w:hAnsi="Arial" w:cs="Arial"/>
          <w:b/>
          <w:bCs/>
          <w:sz w:val="22"/>
          <w:szCs w:val="22"/>
        </w:rPr>
        <w:t>(</w:t>
      </w:r>
      <w:r w:rsidRPr="000473A2">
        <w:rPr>
          <w:rFonts w:ascii="Arial" w:hAnsi="Arial" w:cs="Arial"/>
          <w:b/>
          <w:bCs/>
          <w:i/>
          <w:iCs/>
          <w:sz w:val="22"/>
          <w:szCs w:val="22"/>
        </w:rPr>
        <w:t>barrare solo la casella corrispondente alla dichiarazione effettuata</w:t>
      </w:r>
      <w:r w:rsidRPr="000473A2">
        <w:rPr>
          <w:rFonts w:ascii="Arial" w:hAnsi="Arial" w:cs="Arial"/>
          <w:b/>
          <w:bCs/>
          <w:sz w:val="22"/>
          <w:szCs w:val="22"/>
        </w:rPr>
        <w:t>)</w:t>
      </w:r>
    </w:p>
    <w:p w:rsidR="00A0499F" w:rsidRPr="000473A2" w:rsidRDefault="00A0499F" w:rsidP="00A0499F">
      <w:pPr>
        <w:pStyle w:val="Normale2"/>
        <w:tabs>
          <w:tab w:val="left" w:pos="8647"/>
        </w:tabs>
        <w:spacing w:line="360" w:lineRule="auto"/>
        <w:ind w:left="426"/>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di aver riportato le seguenti condanne penali e/o di essere stato destinatario dei seguenti provvedimenti che riguardano l’applicazione di misure di sicurezza e di misure di prevenzione, di decisioni civili e di provvedimenti amministrativi iscritti nel casellario giudiziale ai sensi della vigente normativa:</w:t>
      </w:r>
    </w:p>
    <w:p w:rsidR="0017190B" w:rsidRDefault="00A0499F" w:rsidP="003F5965">
      <w:pPr>
        <w:pStyle w:val="Normale2"/>
        <w:spacing w:line="360" w:lineRule="auto"/>
        <w:ind w:left="426"/>
        <w:jc w:val="both"/>
        <w:rPr>
          <w:rFonts w:ascii="Arial" w:hAnsi="Arial" w:cs="Arial"/>
          <w:sz w:val="22"/>
          <w:szCs w:val="22"/>
        </w:rPr>
      </w:pPr>
      <w:r w:rsidRPr="000473A2">
        <w:rPr>
          <w:rFonts w:ascii="Arial" w:hAnsi="Arial" w:cs="Arial"/>
          <w:sz w:val="22"/>
          <w:szCs w:val="22"/>
        </w:rPr>
        <w:t>………………………………………………………………………………………………….…</w:t>
      </w:r>
    </w:p>
    <w:p w:rsidR="00D73C4F" w:rsidRDefault="00D73C4F" w:rsidP="00714757">
      <w:pPr>
        <w:pStyle w:val="Normale2"/>
        <w:spacing w:line="360" w:lineRule="auto"/>
        <w:jc w:val="both"/>
        <w:rPr>
          <w:rFonts w:ascii="Arial" w:hAnsi="Arial" w:cs="Arial"/>
          <w:sz w:val="22"/>
          <w:szCs w:val="22"/>
        </w:rPr>
      </w:pPr>
    </w:p>
    <w:p w:rsidR="00CA767C" w:rsidRPr="000473A2" w:rsidRDefault="00CA767C" w:rsidP="00CA767C">
      <w:pPr>
        <w:pStyle w:val="Normale2"/>
        <w:numPr>
          <w:ilvl w:val="1"/>
          <w:numId w:val="39"/>
        </w:numPr>
        <w:spacing w:line="360" w:lineRule="auto"/>
        <w:ind w:left="567"/>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di non avere conteziosi </w:t>
      </w:r>
      <w:bookmarkStart w:id="2" w:name="_Hlk166509666"/>
      <w:r w:rsidRPr="000473A2">
        <w:rPr>
          <w:rFonts w:ascii="Arial" w:hAnsi="Arial" w:cs="Arial"/>
          <w:sz w:val="22"/>
          <w:szCs w:val="22"/>
        </w:rPr>
        <w:t>pendenti, per cause professionale, con questa ASST</w:t>
      </w:r>
      <w:bookmarkEnd w:id="2"/>
      <w:r w:rsidRPr="000473A2">
        <w:rPr>
          <w:rFonts w:ascii="Arial" w:hAnsi="Arial" w:cs="Arial"/>
          <w:sz w:val="22"/>
          <w:szCs w:val="22"/>
        </w:rPr>
        <w:t>;</w:t>
      </w:r>
    </w:p>
    <w:p w:rsidR="00CA767C" w:rsidRPr="000473A2" w:rsidRDefault="00CA767C" w:rsidP="00CA767C">
      <w:pPr>
        <w:pStyle w:val="Normale2"/>
        <w:tabs>
          <w:tab w:val="left" w:pos="8647"/>
        </w:tabs>
        <w:spacing w:line="360" w:lineRule="auto"/>
        <w:rPr>
          <w:rFonts w:ascii="Arial" w:hAnsi="Arial" w:cs="Arial"/>
          <w:b/>
          <w:i/>
          <w:iCs/>
          <w:sz w:val="22"/>
          <w:szCs w:val="22"/>
        </w:rPr>
      </w:pPr>
      <w:r w:rsidRPr="000473A2">
        <w:rPr>
          <w:rFonts w:ascii="Arial" w:hAnsi="Arial" w:cs="Arial"/>
          <w:b/>
          <w:i/>
          <w:iCs/>
          <w:sz w:val="22"/>
          <w:szCs w:val="22"/>
        </w:rPr>
        <w:t xml:space="preserve">ovvero </w:t>
      </w:r>
      <w:r w:rsidRPr="000473A2">
        <w:rPr>
          <w:rFonts w:ascii="Arial" w:hAnsi="Arial" w:cs="Arial"/>
          <w:b/>
          <w:bCs/>
          <w:i/>
          <w:iCs/>
          <w:sz w:val="22"/>
          <w:szCs w:val="22"/>
        </w:rPr>
        <w:t>(barrare solo la casella corrispondente alla dichiarazione effettuata)</w:t>
      </w:r>
    </w:p>
    <w:p w:rsidR="00CA767C" w:rsidRPr="000473A2" w:rsidRDefault="00CA767C" w:rsidP="00CA767C">
      <w:pPr>
        <w:pStyle w:val="Normale2"/>
        <w:tabs>
          <w:tab w:val="left" w:pos="8647"/>
        </w:tabs>
        <w:spacing w:line="360" w:lineRule="auto"/>
        <w:ind w:left="426"/>
        <w:jc w:val="both"/>
        <w:rPr>
          <w:rFonts w:ascii="Arial" w:hAnsi="Arial" w:cs="Arial"/>
          <w:sz w:val="22"/>
          <w:szCs w:val="22"/>
        </w:rPr>
      </w:pPr>
      <w:r w:rsidRPr="000473A2">
        <w:rPr>
          <w:rFonts w:ascii="Arial" w:hAnsi="Arial" w:cs="Arial"/>
          <w:sz w:val="22"/>
          <w:szCs w:val="22"/>
        </w:rPr>
        <w:sym w:font="Wingdings 2" w:char="F0A3"/>
      </w:r>
      <w:r w:rsidRPr="000473A2">
        <w:rPr>
          <w:rFonts w:ascii="Arial" w:hAnsi="Arial" w:cs="Arial"/>
          <w:sz w:val="22"/>
          <w:szCs w:val="22"/>
        </w:rPr>
        <w:t xml:space="preserve"> di avere contenziosi pendenti, per cause professionale, con questa ASST (specificare)……………………………………………………………………………………</w:t>
      </w:r>
      <w:r w:rsidR="0017190B">
        <w:rPr>
          <w:rFonts w:ascii="Arial" w:hAnsi="Arial" w:cs="Arial"/>
          <w:sz w:val="22"/>
          <w:szCs w:val="22"/>
        </w:rPr>
        <w:t>…..</w:t>
      </w:r>
    </w:p>
    <w:p w:rsidR="00336DC3" w:rsidRPr="000473A2" w:rsidRDefault="00336DC3" w:rsidP="00714757">
      <w:pPr>
        <w:pStyle w:val="Normale2"/>
        <w:tabs>
          <w:tab w:val="left" w:pos="8647"/>
        </w:tabs>
        <w:spacing w:line="360" w:lineRule="auto"/>
        <w:jc w:val="both"/>
        <w:rPr>
          <w:rFonts w:ascii="Arial" w:hAnsi="Arial" w:cs="Arial"/>
          <w:sz w:val="22"/>
          <w:szCs w:val="22"/>
        </w:rPr>
      </w:pPr>
    </w:p>
    <w:p w:rsidR="000F16D1" w:rsidRPr="000473A2" w:rsidRDefault="000F16D1" w:rsidP="00CA767C">
      <w:pPr>
        <w:pStyle w:val="Normale2"/>
        <w:numPr>
          <w:ilvl w:val="1"/>
          <w:numId w:val="39"/>
        </w:numPr>
        <w:spacing w:line="360" w:lineRule="auto"/>
        <w:ind w:left="567"/>
        <w:jc w:val="both"/>
        <w:rPr>
          <w:rFonts w:ascii="Arial" w:hAnsi="Arial" w:cs="Arial"/>
          <w:sz w:val="22"/>
          <w:szCs w:val="22"/>
        </w:rPr>
      </w:pPr>
      <w:r w:rsidRPr="000473A2">
        <w:rPr>
          <w:rFonts w:ascii="Arial" w:hAnsi="Arial" w:cs="Arial"/>
          <w:sz w:val="22"/>
          <w:szCs w:val="22"/>
        </w:rPr>
        <w:t>di aver conseguito il diploma di laurea</w:t>
      </w:r>
      <w:r w:rsidR="0017190B">
        <w:rPr>
          <w:rFonts w:ascii="Arial" w:hAnsi="Arial" w:cs="Arial"/>
          <w:sz w:val="22"/>
          <w:szCs w:val="22"/>
        </w:rPr>
        <w:t>/laurea magistrale/ laurea specialistica</w:t>
      </w:r>
      <w:r w:rsidRPr="000473A2">
        <w:rPr>
          <w:rFonts w:ascii="Arial" w:hAnsi="Arial" w:cs="Arial"/>
          <w:sz w:val="22"/>
          <w:szCs w:val="22"/>
        </w:rPr>
        <w:t xml:space="preserve"> in …………………………………</w:t>
      </w:r>
      <w:r w:rsidR="00CA767C" w:rsidRPr="000473A2">
        <w:rPr>
          <w:rFonts w:ascii="Arial" w:hAnsi="Arial" w:cs="Arial"/>
          <w:sz w:val="22"/>
          <w:szCs w:val="22"/>
        </w:rPr>
        <w:t>…….classe di laurea</w:t>
      </w:r>
      <w:r w:rsidRPr="000473A2">
        <w:rPr>
          <w:rFonts w:ascii="Arial" w:hAnsi="Arial" w:cs="Arial"/>
          <w:sz w:val="22"/>
          <w:szCs w:val="22"/>
        </w:rPr>
        <w:t xml:space="preserve"> …</w:t>
      </w:r>
      <w:r w:rsidR="00CA767C" w:rsidRPr="000473A2">
        <w:rPr>
          <w:rFonts w:ascii="Arial" w:hAnsi="Arial" w:cs="Arial"/>
          <w:sz w:val="22"/>
          <w:szCs w:val="22"/>
        </w:rPr>
        <w:t>…………………………</w:t>
      </w:r>
      <w:r w:rsidRPr="000473A2">
        <w:rPr>
          <w:rFonts w:ascii="Arial" w:hAnsi="Arial" w:cs="Arial"/>
          <w:sz w:val="22"/>
          <w:szCs w:val="22"/>
        </w:rPr>
        <w:t xml:space="preserve">…………. </w:t>
      </w:r>
      <w:r w:rsidR="00CA767C" w:rsidRPr="000473A2">
        <w:rPr>
          <w:rFonts w:ascii="Arial" w:hAnsi="Arial" w:cs="Arial"/>
          <w:sz w:val="22"/>
          <w:szCs w:val="22"/>
        </w:rPr>
        <w:t>in data ……………………………………………………..</w:t>
      </w:r>
      <w:r w:rsidRPr="000473A2">
        <w:rPr>
          <w:rFonts w:ascii="Arial" w:hAnsi="Arial" w:cs="Arial"/>
          <w:sz w:val="22"/>
          <w:szCs w:val="22"/>
        </w:rPr>
        <w:t>presso l’Università  di …………………………………………………</w:t>
      </w:r>
      <w:r w:rsidR="0017190B">
        <w:rPr>
          <w:rFonts w:ascii="Arial" w:hAnsi="Arial" w:cs="Arial"/>
          <w:sz w:val="22"/>
          <w:szCs w:val="22"/>
        </w:rPr>
        <w:t>……………………………………………</w:t>
      </w:r>
      <w:r w:rsidRPr="000473A2">
        <w:rPr>
          <w:rFonts w:ascii="Arial" w:hAnsi="Arial" w:cs="Arial"/>
          <w:sz w:val="22"/>
          <w:szCs w:val="22"/>
        </w:rPr>
        <w:t>…….;</w:t>
      </w:r>
    </w:p>
    <w:p w:rsidR="00A56E59" w:rsidRPr="000473A2" w:rsidRDefault="00A56E59" w:rsidP="00CA767C">
      <w:pPr>
        <w:pStyle w:val="Normale2"/>
        <w:spacing w:line="360" w:lineRule="auto"/>
        <w:ind w:left="567"/>
        <w:jc w:val="both"/>
        <w:rPr>
          <w:rFonts w:ascii="Arial" w:hAnsi="Arial" w:cs="Arial"/>
          <w:sz w:val="22"/>
          <w:szCs w:val="22"/>
        </w:rPr>
      </w:pPr>
      <w:r w:rsidRPr="000473A2">
        <w:rPr>
          <w:rFonts w:ascii="Arial" w:hAnsi="Arial" w:cs="Arial"/>
          <w:sz w:val="22"/>
          <w:szCs w:val="22"/>
        </w:rPr>
        <w:t>(</w:t>
      </w:r>
      <w:r w:rsidRPr="00714757">
        <w:rPr>
          <w:rFonts w:ascii="Arial" w:hAnsi="Arial" w:cs="Arial"/>
          <w:i/>
          <w:sz w:val="22"/>
          <w:szCs w:val="22"/>
        </w:rPr>
        <w:t>per i candidati che hanno conseguito il titolo di studio all’estero è necessario produrre il riconoscimento del titolo da parte del Ministero dell’Istruzione in Italia</w:t>
      </w:r>
      <w:r w:rsidRPr="000473A2">
        <w:rPr>
          <w:rFonts w:ascii="Arial" w:hAnsi="Arial" w:cs="Arial"/>
          <w:sz w:val="22"/>
          <w:szCs w:val="22"/>
        </w:rPr>
        <w:t>)</w:t>
      </w:r>
      <w:r w:rsidR="00336DC3" w:rsidRPr="000473A2">
        <w:rPr>
          <w:rFonts w:ascii="Arial" w:hAnsi="Arial" w:cs="Arial"/>
          <w:sz w:val="22"/>
          <w:szCs w:val="22"/>
        </w:rPr>
        <w:t>;</w:t>
      </w:r>
    </w:p>
    <w:p w:rsidR="00336DC3" w:rsidRPr="000473A2" w:rsidRDefault="00336DC3" w:rsidP="00336DC3">
      <w:pPr>
        <w:tabs>
          <w:tab w:val="left" w:pos="502"/>
        </w:tabs>
        <w:jc w:val="both"/>
        <w:rPr>
          <w:rFonts w:ascii="Arial" w:hAnsi="Arial" w:cs="Arial"/>
          <w:sz w:val="22"/>
          <w:szCs w:val="22"/>
        </w:rPr>
      </w:pPr>
    </w:p>
    <w:p w:rsidR="0017190B" w:rsidRDefault="000F16D1" w:rsidP="00714757">
      <w:pPr>
        <w:numPr>
          <w:ilvl w:val="0"/>
          <w:numId w:val="46"/>
        </w:numPr>
        <w:tabs>
          <w:tab w:val="left" w:pos="502"/>
        </w:tabs>
        <w:jc w:val="both"/>
        <w:rPr>
          <w:rFonts w:ascii="Arial" w:hAnsi="Arial" w:cs="Arial"/>
          <w:sz w:val="22"/>
          <w:szCs w:val="22"/>
        </w:rPr>
      </w:pPr>
      <w:r w:rsidRPr="0017190B">
        <w:rPr>
          <w:rFonts w:ascii="Arial" w:hAnsi="Arial" w:cs="Arial"/>
          <w:sz w:val="22"/>
          <w:szCs w:val="22"/>
        </w:rPr>
        <w:t>di essere iscritto all’Albo</w:t>
      </w:r>
      <w:r w:rsidR="00CA767C" w:rsidRPr="0017190B">
        <w:rPr>
          <w:rFonts w:ascii="Arial" w:hAnsi="Arial" w:cs="Arial"/>
          <w:sz w:val="22"/>
          <w:szCs w:val="22"/>
        </w:rPr>
        <w:t xml:space="preserve">/Ordine </w:t>
      </w:r>
      <w:r w:rsidRPr="0017190B">
        <w:rPr>
          <w:rFonts w:ascii="Arial" w:hAnsi="Arial" w:cs="Arial"/>
          <w:sz w:val="22"/>
          <w:szCs w:val="22"/>
        </w:rPr>
        <w:t xml:space="preserve">di………………………………al </w:t>
      </w:r>
    </w:p>
    <w:p w:rsidR="0017190B" w:rsidRDefault="0017190B" w:rsidP="0017190B">
      <w:pPr>
        <w:tabs>
          <w:tab w:val="left" w:pos="502"/>
        </w:tabs>
        <w:ind w:left="426"/>
        <w:jc w:val="both"/>
        <w:rPr>
          <w:rFonts w:ascii="Arial" w:hAnsi="Arial" w:cs="Arial"/>
          <w:sz w:val="22"/>
          <w:szCs w:val="22"/>
        </w:rPr>
      </w:pPr>
    </w:p>
    <w:p w:rsidR="0017190B" w:rsidRDefault="000F16D1" w:rsidP="00CA767C">
      <w:pPr>
        <w:tabs>
          <w:tab w:val="left" w:pos="502"/>
        </w:tabs>
        <w:ind w:left="426"/>
        <w:jc w:val="both"/>
        <w:rPr>
          <w:rFonts w:ascii="Arial" w:hAnsi="Arial" w:cs="Arial"/>
          <w:sz w:val="22"/>
          <w:szCs w:val="22"/>
        </w:rPr>
      </w:pPr>
      <w:r w:rsidRPr="0017190B">
        <w:rPr>
          <w:rFonts w:ascii="Arial" w:hAnsi="Arial" w:cs="Arial"/>
          <w:sz w:val="22"/>
          <w:szCs w:val="22"/>
        </w:rPr>
        <w:t>n……………………………………</w:t>
      </w:r>
      <w:r w:rsidR="00CA767C" w:rsidRPr="0017190B">
        <w:rPr>
          <w:rFonts w:ascii="Arial" w:hAnsi="Arial" w:cs="Arial"/>
          <w:sz w:val="22"/>
          <w:szCs w:val="22"/>
        </w:rPr>
        <w:t xml:space="preserve">dal </w:t>
      </w:r>
      <w:r w:rsidR="00CA767C" w:rsidRPr="000473A2">
        <w:rPr>
          <w:rFonts w:ascii="Arial" w:hAnsi="Arial" w:cs="Arial"/>
          <w:sz w:val="22"/>
          <w:szCs w:val="22"/>
        </w:rPr>
        <w:t xml:space="preserve">(inserire data iscrizione </w:t>
      </w:r>
    </w:p>
    <w:p w:rsidR="0017190B" w:rsidRDefault="0017190B" w:rsidP="00CA767C">
      <w:pPr>
        <w:tabs>
          <w:tab w:val="left" w:pos="502"/>
        </w:tabs>
        <w:ind w:left="426"/>
        <w:jc w:val="both"/>
        <w:rPr>
          <w:rFonts w:ascii="Arial" w:hAnsi="Arial" w:cs="Arial"/>
          <w:sz w:val="22"/>
          <w:szCs w:val="22"/>
        </w:rPr>
      </w:pPr>
    </w:p>
    <w:p w:rsidR="000F16D1" w:rsidRDefault="0017190B" w:rsidP="00CA767C">
      <w:pPr>
        <w:tabs>
          <w:tab w:val="left" w:pos="502"/>
        </w:tabs>
        <w:ind w:left="426"/>
        <w:jc w:val="both"/>
        <w:rPr>
          <w:rFonts w:ascii="Arial" w:hAnsi="Arial" w:cs="Arial"/>
          <w:sz w:val="22"/>
          <w:szCs w:val="22"/>
        </w:rPr>
      </w:pPr>
      <w:proofErr w:type="gramStart"/>
      <w:r>
        <w:rPr>
          <w:rFonts w:ascii="Arial" w:hAnsi="Arial" w:cs="Arial"/>
          <w:sz w:val="22"/>
          <w:szCs w:val="22"/>
        </w:rPr>
        <w:t>a</w:t>
      </w:r>
      <w:r w:rsidR="00CA767C" w:rsidRPr="000473A2">
        <w:rPr>
          <w:rFonts w:ascii="Arial" w:hAnsi="Arial" w:cs="Arial"/>
          <w:sz w:val="22"/>
          <w:szCs w:val="22"/>
        </w:rPr>
        <w:t>lbo)…</w:t>
      </w:r>
      <w:proofErr w:type="gramEnd"/>
      <w:r w:rsidR="00CA767C" w:rsidRPr="000473A2">
        <w:rPr>
          <w:rFonts w:ascii="Arial" w:hAnsi="Arial" w:cs="Arial"/>
          <w:sz w:val="22"/>
          <w:szCs w:val="22"/>
        </w:rPr>
        <w:t>……………………………………………………………………………</w:t>
      </w:r>
      <w:r w:rsidR="000F16D1" w:rsidRPr="000473A2">
        <w:rPr>
          <w:rFonts w:ascii="Arial" w:hAnsi="Arial" w:cs="Arial"/>
          <w:sz w:val="22"/>
          <w:szCs w:val="22"/>
        </w:rPr>
        <w:t>;</w:t>
      </w:r>
    </w:p>
    <w:p w:rsidR="00714757" w:rsidRDefault="00714757" w:rsidP="00CA767C">
      <w:pPr>
        <w:tabs>
          <w:tab w:val="left" w:pos="502"/>
        </w:tabs>
        <w:ind w:left="426"/>
        <w:jc w:val="both"/>
        <w:rPr>
          <w:rFonts w:ascii="Arial" w:hAnsi="Arial" w:cs="Arial"/>
          <w:sz w:val="22"/>
          <w:szCs w:val="22"/>
        </w:rPr>
      </w:pPr>
    </w:p>
    <w:p w:rsidR="00714757" w:rsidRPr="000473A2" w:rsidRDefault="00714757" w:rsidP="00CA767C">
      <w:pPr>
        <w:tabs>
          <w:tab w:val="left" w:pos="502"/>
        </w:tabs>
        <w:ind w:left="426"/>
        <w:jc w:val="both"/>
        <w:rPr>
          <w:rFonts w:ascii="Arial" w:hAnsi="Arial" w:cs="Arial"/>
          <w:sz w:val="22"/>
          <w:szCs w:val="22"/>
        </w:rPr>
      </w:pPr>
    </w:p>
    <w:p w:rsidR="00336DC3" w:rsidRPr="000473A2" w:rsidRDefault="00336DC3" w:rsidP="00336DC3">
      <w:pPr>
        <w:tabs>
          <w:tab w:val="left" w:pos="502"/>
        </w:tabs>
        <w:ind w:left="426"/>
        <w:jc w:val="both"/>
        <w:rPr>
          <w:rFonts w:ascii="Arial" w:hAnsi="Arial" w:cs="Arial"/>
          <w:sz w:val="22"/>
          <w:szCs w:val="22"/>
        </w:rPr>
      </w:pPr>
    </w:p>
    <w:p w:rsidR="000473A2" w:rsidRPr="000473A2" w:rsidRDefault="000473A2" w:rsidP="00714757">
      <w:pPr>
        <w:numPr>
          <w:ilvl w:val="0"/>
          <w:numId w:val="46"/>
        </w:numPr>
        <w:tabs>
          <w:tab w:val="left" w:pos="502"/>
        </w:tabs>
        <w:ind w:left="426" w:hanging="284"/>
        <w:jc w:val="both"/>
        <w:rPr>
          <w:rFonts w:ascii="Arial" w:hAnsi="Arial" w:cs="Arial"/>
          <w:sz w:val="22"/>
          <w:szCs w:val="22"/>
        </w:rPr>
      </w:pPr>
      <w:r w:rsidRPr="000473A2">
        <w:rPr>
          <w:rFonts w:ascii="Arial" w:hAnsi="Arial" w:cs="Arial"/>
          <w:sz w:val="22"/>
          <w:szCs w:val="22"/>
        </w:rPr>
        <w:t>di</w:t>
      </w:r>
      <w:r w:rsidRPr="000473A2">
        <w:rPr>
          <w:rFonts w:ascii="Arial" w:hAnsi="Arial" w:cs="Arial"/>
          <w:sz w:val="22"/>
          <w:szCs w:val="22"/>
        </w:rPr>
        <w:tab/>
        <w:t>essere</w:t>
      </w:r>
      <w:r w:rsidRPr="000473A2">
        <w:rPr>
          <w:rFonts w:ascii="Arial" w:hAnsi="Arial" w:cs="Arial"/>
          <w:sz w:val="22"/>
          <w:szCs w:val="22"/>
        </w:rPr>
        <w:tab/>
        <w:t>in</w:t>
      </w:r>
      <w:r w:rsidRPr="000473A2">
        <w:rPr>
          <w:rFonts w:ascii="Arial" w:hAnsi="Arial" w:cs="Arial"/>
          <w:sz w:val="22"/>
          <w:szCs w:val="22"/>
        </w:rPr>
        <w:tab/>
        <w:t>possesso</w:t>
      </w:r>
      <w:r w:rsidRPr="000473A2">
        <w:rPr>
          <w:rFonts w:ascii="Arial" w:hAnsi="Arial" w:cs="Arial"/>
          <w:sz w:val="22"/>
          <w:szCs w:val="22"/>
        </w:rPr>
        <w:tab/>
        <w:t>dell’abilitazione</w:t>
      </w:r>
      <w:r w:rsidRPr="000473A2">
        <w:rPr>
          <w:rFonts w:ascii="Arial" w:hAnsi="Arial" w:cs="Arial"/>
          <w:sz w:val="22"/>
          <w:szCs w:val="22"/>
        </w:rPr>
        <w:tab/>
        <w:t>all’esercizio</w:t>
      </w:r>
      <w:r w:rsidRPr="000473A2">
        <w:rPr>
          <w:rFonts w:ascii="Arial" w:hAnsi="Arial" w:cs="Arial"/>
          <w:sz w:val="22"/>
          <w:szCs w:val="22"/>
        </w:rPr>
        <w:tab/>
        <w:t>della</w:t>
      </w:r>
      <w:r w:rsidRPr="000473A2">
        <w:rPr>
          <w:rFonts w:ascii="Arial" w:hAnsi="Arial" w:cs="Arial"/>
          <w:sz w:val="22"/>
          <w:szCs w:val="22"/>
        </w:rPr>
        <w:tab/>
        <w:t>professione</w:t>
      </w:r>
    </w:p>
    <w:p w:rsidR="000473A2" w:rsidRPr="000473A2" w:rsidRDefault="000473A2" w:rsidP="000473A2">
      <w:pPr>
        <w:tabs>
          <w:tab w:val="left" w:pos="502"/>
        </w:tabs>
        <w:ind w:left="426"/>
        <w:jc w:val="both"/>
        <w:rPr>
          <w:rFonts w:ascii="Arial" w:hAnsi="Arial" w:cs="Arial"/>
          <w:sz w:val="22"/>
          <w:szCs w:val="22"/>
        </w:rPr>
      </w:pPr>
    </w:p>
    <w:p w:rsidR="0017190B" w:rsidRDefault="000473A2" w:rsidP="009239DD">
      <w:pPr>
        <w:tabs>
          <w:tab w:val="left" w:pos="502"/>
        </w:tabs>
        <w:ind w:left="426"/>
        <w:jc w:val="both"/>
        <w:rPr>
          <w:rFonts w:ascii="Arial" w:hAnsi="Arial" w:cs="Arial"/>
          <w:sz w:val="22"/>
          <w:szCs w:val="22"/>
        </w:rPr>
      </w:pPr>
      <w:r w:rsidRPr="000473A2">
        <w:rPr>
          <w:rFonts w:ascii="Arial" w:hAnsi="Arial" w:cs="Arial"/>
          <w:sz w:val="22"/>
          <w:szCs w:val="22"/>
        </w:rPr>
        <w:tab/>
        <w:t xml:space="preserve">di </w:t>
      </w:r>
      <w:r w:rsidR="00CA767C" w:rsidRPr="000473A2">
        <w:rPr>
          <w:rFonts w:ascii="Arial" w:hAnsi="Arial" w:cs="Arial"/>
          <w:sz w:val="22"/>
          <w:szCs w:val="22"/>
        </w:rPr>
        <w:t>………………………………………………</w:t>
      </w:r>
      <w:proofErr w:type="gramStart"/>
      <w:r w:rsidR="00CA767C" w:rsidRPr="000473A2">
        <w:rPr>
          <w:rFonts w:ascii="Arial" w:hAnsi="Arial" w:cs="Arial"/>
          <w:sz w:val="22"/>
          <w:szCs w:val="22"/>
        </w:rPr>
        <w:t>…….</w:t>
      </w:r>
      <w:proofErr w:type="gramEnd"/>
      <w:r w:rsidRPr="000473A2">
        <w:rPr>
          <w:rFonts w:ascii="Arial" w:hAnsi="Arial" w:cs="Arial"/>
          <w:sz w:val="22"/>
          <w:szCs w:val="22"/>
        </w:rPr>
        <w:t xml:space="preserve">rilasciata </w:t>
      </w:r>
    </w:p>
    <w:p w:rsidR="0017190B" w:rsidRDefault="0017190B" w:rsidP="009239DD">
      <w:pPr>
        <w:tabs>
          <w:tab w:val="left" w:pos="502"/>
        </w:tabs>
        <w:ind w:left="426"/>
        <w:jc w:val="both"/>
        <w:rPr>
          <w:rFonts w:ascii="Arial" w:hAnsi="Arial" w:cs="Arial"/>
          <w:sz w:val="22"/>
          <w:szCs w:val="22"/>
        </w:rPr>
      </w:pPr>
    </w:p>
    <w:p w:rsidR="00336DC3" w:rsidRPr="000473A2" w:rsidRDefault="000473A2" w:rsidP="009239DD">
      <w:pPr>
        <w:tabs>
          <w:tab w:val="left" w:pos="502"/>
        </w:tabs>
        <w:ind w:left="426"/>
        <w:jc w:val="both"/>
        <w:rPr>
          <w:rFonts w:ascii="Arial" w:hAnsi="Arial" w:cs="Arial"/>
          <w:sz w:val="22"/>
          <w:szCs w:val="22"/>
        </w:rPr>
      </w:pPr>
      <w:r w:rsidRPr="000473A2">
        <w:rPr>
          <w:rFonts w:ascii="Arial" w:hAnsi="Arial" w:cs="Arial"/>
          <w:sz w:val="22"/>
          <w:szCs w:val="22"/>
        </w:rPr>
        <w:t>da…………………………………in</w:t>
      </w:r>
      <w:r w:rsidR="009239DD">
        <w:rPr>
          <w:rFonts w:ascii="Arial" w:hAnsi="Arial" w:cs="Arial"/>
          <w:sz w:val="22"/>
          <w:szCs w:val="22"/>
        </w:rPr>
        <w:t xml:space="preserve"> </w:t>
      </w:r>
      <w:r w:rsidRPr="000473A2">
        <w:rPr>
          <w:rFonts w:ascii="Arial" w:hAnsi="Arial" w:cs="Arial"/>
          <w:sz w:val="22"/>
          <w:szCs w:val="22"/>
        </w:rPr>
        <w:t>data…</w:t>
      </w:r>
      <w:r w:rsidR="003F5965">
        <w:rPr>
          <w:rFonts w:ascii="Arial" w:hAnsi="Arial" w:cs="Arial"/>
          <w:sz w:val="22"/>
          <w:szCs w:val="22"/>
        </w:rPr>
        <w:t>………………………………………………………</w:t>
      </w:r>
    </w:p>
    <w:p w:rsidR="000473A2" w:rsidRPr="000473A2" w:rsidRDefault="000473A2" w:rsidP="000473A2">
      <w:pPr>
        <w:pStyle w:val="Rientrocorpodeltesto3"/>
        <w:ind w:left="0"/>
        <w:rPr>
          <w:rFonts w:ascii="Arial" w:hAnsi="Arial" w:cs="Arial"/>
          <w:i/>
          <w:sz w:val="22"/>
          <w:szCs w:val="22"/>
        </w:rPr>
      </w:pPr>
    </w:p>
    <w:p w:rsidR="000473A2" w:rsidRPr="0017190B" w:rsidRDefault="009239DD" w:rsidP="00714757">
      <w:pPr>
        <w:pStyle w:val="Paragrafoelenco"/>
        <w:widowControl w:val="0"/>
        <w:numPr>
          <w:ilvl w:val="0"/>
          <w:numId w:val="46"/>
        </w:numPr>
        <w:tabs>
          <w:tab w:val="left" w:pos="475"/>
        </w:tabs>
        <w:autoSpaceDE w:val="0"/>
        <w:autoSpaceDN w:val="0"/>
        <w:ind w:right="170"/>
        <w:contextualSpacing w:val="0"/>
        <w:jc w:val="both"/>
        <w:rPr>
          <w:rFonts w:ascii="Arial" w:hAnsi="Arial" w:cs="Arial"/>
          <w:sz w:val="22"/>
          <w:szCs w:val="22"/>
        </w:rPr>
      </w:pPr>
      <w:r w:rsidRPr="000473A2">
        <w:rPr>
          <w:rFonts w:ascii="Arial" w:hAnsi="Arial" w:cs="Arial"/>
          <w:sz w:val="22"/>
          <w:szCs w:val="22"/>
        </w:rPr>
        <w:sym w:font="Wingdings 2" w:char="F0A3"/>
      </w:r>
      <w:r>
        <w:rPr>
          <w:rFonts w:ascii="Arial" w:hAnsi="Arial" w:cs="Arial"/>
          <w:sz w:val="22"/>
          <w:szCs w:val="22"/>
        </w:rPr>
        <w:t xml:space="preserve">  </w:t>
      </w:r>
      <w:r w:rsidR="000473A2" w:rsidRPr="000473A2">
        <w:rPr>
          <w:rFonts w:ascii="Arial" w:hAnsi="Arial" w:cs="Arial"/>
          <w:sz w:val="22"/>
          <w:szCs w:val="22"/>
        </w:rPr>
        <w:t xml:space="preserve">di </w:t>
      </w:r>
      <w:r w:rsidR="003F5965">
        <w:rPr>
          <w:rFonts w:ascii="Arial" w:hAnsi="Arial" w:cs="Arial"/>
          <w:sz w:val="22"/>
          <w:szCs w:val="22"/>
        </w:rPr>
        <w:t xml:space="preserve">aver maturato un’adeguata </w:t>
      </w:r>
      <w:r>
        <w:rPr>
          <w:rFonts w:ascii="Arial" w:hAnsi="Arial" w:cs="Arial"/>
          <w:sz w:val="22"/>
          <w:szCs w:val="22"/>
        </w:rPr>
        <w:t xml:space="preserve">esperienza professionale nell’ambito di riferimento, </w:t>
      </w:r>
      <w:r w:rsidR="00F12557">
        <w:rPr>
          <w:rFonts w:ascii="Arial" w:hAnsi="Arial" w:cs="Arial"/>
          <w:sz w:val="22"/>
          <w:szCs w:val="22"/>
        </w:rPr>
        <w:t xml:space="preserve">di almeno 5 anni </w:t>
      </w:r>
      <w:r w:rsidRPr="000473A2">
        <w:rPr>
          <w:rFonts w:ascii="Arial" w:hAnsi="Arial" w:cs="Arial"/>
          <w:sz w:val="22"/>
          <w:szCs w:val="22"/>
        </w:rPr>
        <w:t xml:space="preserve">come risulta </w:t>
      </w:r>
      <w:r w:rsidRPr="000473A2">
        <w:rPr>
          <w:rFonts w:ascii="Arial" w:hAnsi="Arial" w:cs="Arial"/>
          <w:b/>
          <w:sz w:val="22"/>
          <w:szCs w:val="22"/>
          <w:u w:val="thick"/>
        </w:rPr>
        <w:t>dall’allegato curriculum formativo</w:t>
      </w:r>
      <w:r w:rsidRPr="000473A2">
        <w:rPr>
          <w:rFonts w:ascii="Arial" w:hAnsi="Arial" w:cs="Arial"/>
          <w:b/>
          <w:sz w:val="22"/>
          <w:szCs w:val="22"/>
        </w:rPr>
        <w:t xml:space="preserve"> </w:t>
      </w:r>
      <w:r w:rsidRPr="000473A2">
        <w:rPr>
          <w:rFonts w:ascii="Arial" w:hAnsi="Arial" w:cs="Arial"/>
          <w:sz w:val="22"/>
          <w:szCs w:val="22"/>
        </w:rPr>
        <w:t>e</w:t>
      </w:r>
      <w:r w:rsidRPr="000473A2">
        <w:rPr>
          <w:rFonts w:ascii="Arial" w:hAnsi="Arial" w:cs="Arial"/>
          <w:spacing w:val="1"/>
          <w:sz w:val="22"/>
          <w:szCs w:val="22"/>
        </w:rPr>
        <w:t xml:space="preserve"> </w:t>
      </w:r>
      <w:r w:rsidRPr="000473A2">
        <w:rPr>
          <w:rFonts w:ascii="Arial" w:hAnsi="Arial" w:cs="Arial"/>
          <w:sz w:val="22"/>
          <w:szCs w:val="22"/>
        </w:rPr>
        <w:t>professionale,</w:t>
      </w:r>
      <w:r w:rsidRPr="000473A2">
        <w:rPr>
          <w:rFonts w:ascii="Arial" w:hAnsi="Arial" w:cs="Arial"/>
          <w:spacing w:val="-2"/>
          <w:sz w:val="22"/>
          <w:szCs w:val="22"/>
        </w:rPr>
        <w:t xml:space="preserve"> </w:t>
      </w:r>
      <w:r w:rsidRPr="000473A2">
        <w:rPr>
          <w:rFonts w:ascii="Arial" w:hAnsi="Arial" w:cs="Arial"/>
          <w:sz w:val="22"/>
          <w:szCs w:val="22"/>
        </w:rPr>
        <w:t>redatto</w:t>
      </w:r>
      <w:r w:rsidRPr="000473A2">
        <w:rPr>
          <w:rFonts w:ascii="Arial" w:hAnsi="Arial" w:cs="Arial"/>
          <w:spacing w:val="-2"/>
          <w:sz w:val="22"/>
          <w:szCs w:val="22"/>
        </w:rPr>
        <w:t xml:space="preserve"> </w:t>
      </w:r>
      <w:r w:rsidRPr="000473A2">
        <w:rPr>
          <w:rFonts w:ascii="Arial" w:hAnsi="Arial" w:cs="Arial"/>
          <w:sz w:val="22"/>
          <w:szCs w:val="22"/>
        </w:rPr>
        <w:t>e</w:t>
      </w:r>
      <w:r w:rsidRPr="000473A2">
        <w:rPr>
          <w:rFonts w:ascii="Arial" w:hAnsi="Arial" w:cs="Arial"/>
          <w:spacing w:val="-2"/>
          <w:sz w:val="22"/>
          <w:szCs w:val="22"/>
        </w:rPr>
        <w:t xml:space="preserve"> </w:t>
      </w:r>
      <w:r w:rsidRPr="000473A2">
        <w:rPr>
          <w:rFonts w:ascii="Arial" w:hAnsi="Arial" w:cs="Arial"/>
          <w:sz w:val="22"/>
          <w:szCs w:val="22"/>
        </w:rPr>
        <w:t>sottoscritto in</w:t>
      </w:r>
      <w:r w:rsidRPr="000473A2">
        <w:rPr>
          <w:rFonts w:ascii="Arial" w:hAnsi="Arial" w:cs="Arial"/>
          <w:spacing w:val="-2"/>
          <w:sz w:val="22"/>
          <w:szCs w:val="22"/>
        </w:rPr>
        <w:t xml:space="preserve"> </w:t>
      </w:r>
      <w:r w:rsidRPr="000473A2">
        <w:rPr>
          <w:rFonts w:ascii="Arial" w:hAnsi="Arial" w:cs="Arial"/>
          <w:sz w:val="22"/>
          <w:szCs w:val="22"/>
        </w:rPr>
        <w:t>forma</w:t>
      </w:r>
      <w:r w:rsidRPr="000473A2">
        <w:rPr>
          <w:rFonts w:ascii="Arial" w:hAnsi="Arial" w:cs="Arial"/>
          <w:spacing w:val="-2"/>
          <w:sz w:val="22"/>
          <w:szCs w:val="22"/>
        </w:rPr>
        <w:t xml:space="preserve"> </w:t>
      </w:r>
      <w:r w:rsidRPr="000473A2">
        <w:rPr>
          <w:rFonts w:ascii="Arial" w:hAnsi="Arial" w:cs="Arial"/>
          <w:sz w:val="22"/>
          <w:szCs w:val="22"/>
        </w:rPr>
        <w:t>di</w:t>
      </w:r>
      <w:r w:rsidRPr="000473A2">
        <w:rPr>
          <w:rFonts w:ascii="Arial" w:hAnsi="Arial" w:cs="Arial"/>
          <w:spacing w:val="-2"/>
          <w:sz w:val="22"/>
          <w:szCs w:val="22"/>
        </w:rPr>
        <w:t xml:space="preserve"> </w:t>
      </w:r>
      <w:r w:rsidRPr="000473A2">
        <w:rPr>
          <w:rFonts w:ascii="Arial" w:hAnsi="Arial" w:cs="Arial"/>
          <w:sz w:val="22"/>
          <w:szCs w:val="22"/>
        </w:rPr>
        <w:t>dichiarazione sostitutiva di atto notorio</w:t>
      </w:r>
      <w:r w:rsidR="004D24A2">
        <w:rPr>
          <w:rFonts w:ascii="Arial" w:hAnsi="Arial" w:cs="Arial"/>
          <w:sz w:val="22"/>
          <w:szCs w:val="22"/>
        </w:rPr>
        <w:t xml:space="preserve"> e a tal proposito </w:t>
      </w:r>
      <w:r w:rsidR="004D24A2" w:rsidRPr="0017190B">
        <w:rPr>
          <w:rFonts w:ascii="Arial" w:hAnsi="Arial" w:cs="Arial"/>
          <w:sz w:val="22"/>
          <w:szCs w:val="22"/>
        </w:rPr>
        <w:t>di:</w:t>
      </w:r>
    </w:p>
    <w:p w:rsidR="004D24A2" w:rsidRPr="0017190B" w:rsidRDefault="004D24A2" w:rsidP="004D24A2">
      <w:pPr>
        <w:widowControl w:val="0"/>
        <w:tabs>
          <w:tab w:val="left" w:pos="475"/>
        </w:tabs>
        <w:autoSpaceDE w:val="0"/>
        <w:autoSpaceDN w:val="0"/>
        <w:ind w:right="170"/>
        <w:jc w:val="both"/>
        <w:rPr>
          <w:rFonts w:ascii="Arial" w:hAnsi="Arial" w:cs="Arial"/>
          <w:sz w:val="22"/>
          <w:szCs w:val="22"/>
        </w:rPr>
      </w:pPr>
    </w:p>
    <w:p w:rsidR="004D24A2" w:rsidRPr="0017190B" w:rsidRDefault="004D24A2" w:rsidP="004D24A2">
      <w:pPr>
        <w:pStyle w:val="Paragrafoelenco"/>
        <w:widowControl w:val="0"/>
        <w:numPr>
          <w:ilvl w:val="0"/>
          <w:numId w:val="45"/>
        </w:numPr>
        <w:tabs>
          <w:tab w:val="left" w:pos="475"/>
        </w:tabs>
        <w:autoSpaceDE w:val="0"/>
        <w:autoSpaceDN w:val="0"/>
        <w:ind w:right="170"/>
        <w:jc w:val="both"/>
        <w:rPr>
          <w:rFonts w:ascii="Arial" w:hAnsi="Arial" w:cs="Arial"/>
          <w:sz w:val="22"/>
          <w:szCs w:val="22"/>
        </w:rPr>
      </w:pPr>
      <w:r w:rsidRPr="0017190B">
        <w:rPr>
          <w:rFonts w:ascii="Arial" w:hAnsi="Arial" w:cs="Arial"/>
          <w:sz w:val="22"/>
          <w:szCs w:val="22"/>
        </w:rPr>
        <w:t xml:space="preserve">   aver progettato n. …………. opere di impiantistica elettrica;</w:t>
      </w:r>
    </w:p>
    <w:p w:rsidR="004D24A2" w:rsidRPr="0017190B" w:rsidRDefault="004D24A2" w:rsidP="004D24A2">
      <w:pPr>
        <w:pStyle w:val="Paragrafoelenco"/>
        <w:numPr>
          <w:ilvl w:val="0"/>
          <w:numId w:val="45"/>
        </w:numPr>
        <w:rPr>
          <w:rFonts w:ascii="Arial" w:hAnsi="Arial" w:cs="Arial"/>
          <w:sz w:val="22"/>
          <w:szCs w:val="22"/>
        </w:rPr>
      </w:pPr>
      <w:r w:rsidRPr="0017190B">
        <w:rPr>
          <w:rFonts w:ascii="Arial" w:hAnsi="Arial" w:cs="Arial"/>
          <w:sz w:val="22"/>
          <w:szCs w:val="22"/>
        </w:rPr>
        <w:t>aver diretto n. …………. opere di impiantistica elettrica;</w:t>
      </w:r>
    </w:p>
    <w:p w:rsidR="004D24A2" w:rsidRPr="0017190B" w:rsidRDefault="004D24A2" w:rsidP="004D24A2">
      <w:pPr>
        <w:pStyle w:val="Paragrafoelenco"/>
        <w:widowControl w:val="0"/>
        <w:numPr>
          <w:ilvl w:val="0"/>
          <w:numId w:val="45"/>
        </w:numPr>
        <w:tabs>
          <w:tab w:val="left" w:pos="475"/>
        </w:tabs>
        <w:autoSpaceDE w:val="0"/>
        <w:autoSpaceDN w:val="0"/>
        <w:ind w:right="170"/>
        <w:jc w:val="both"/>
        <w:rPr>
          <w:rFonts w:ascii="Arial" w:hAnsi="Arial" w:cs="Arial"/>
          <w:sz w:val="22"/>
          <w:szCs w:val="22"/>
        </w:rPr>
      </w:pPr>
      <w:r w:rsidRPr="0017190B">
        <w:rPr>
          <w:rFonts w:ascii="Arial" w:hAnsi="Arial" w:cs="Arial"/>
          <w:sz w:val="22"/>
          <w:szCs w:val="22"/>
        </w:rPr>
        <w:t xml:space="preserve">    aver collaudato n. …………. opere di impiantistica elettrica;</w:t>
      </w:r>
    </w:p>
    <w:p w:rsidR="004D24A2" w:rsidRPr="0017190B" w:rsidRDefault="004D24A2" w:rsidP="004D24A2">
      <w:pPr>
        <w:pStyle w:val="Paragrafoelenco"/>
        <w:widowControl w:val="0"/>
        <w:numPr>
          <w:ilvl w:val="0"/>
          <w:numId w:val="45"/>
        </w:numPr>
        <w:tabs>
          <w:tab w:val="left" w:pos="475"/>
        </w:tabs>
        <w:autoSpaceDE w:val="0"/>
        <w:autoSpaceDN w:val="0"/>
        <w:ind w:right="170"/>
        <w:jc w:val="both"/>
        <w:rPr>
          <w:rFonts w:ascii="Arial" w:hAnsi="Arial" w:cs="Arial"/>
          <w:sz w:val="22"/>
          <w:szCs w:val="22"/>
        </w:rPr>
      </w:pPr>
      <w:r w:rsidRPr="0017190B">
        <w:rPr>
          <w:rFonts w:ascii="Arial" w:hAnsi="Arial" w:cs="Arial"/>
          <w:sz w:val="22"/>
          <w:szCs w:val="22"/>
        </w:rPr>
        <w:t xml:space="preserve">    essere stato nominato RUP in n.  ………………………opere di impiantistica elettrica;</w:t>
      </w:r>
    </w:p>
    <w:p w:rsidR="0017190B" w:rsidRPr="00714757" w:rsidRDefault="0017190B" w:rsidP="00714757">
      <w:pPr>
        <w:widowControl w:val="0"/>
        <w:tabs>
          <w:tab w:val="left" w:pos="460"/>
        </w:tabs>
        <w:autoSpaceDE w:val="0"/>
        <w:autoSpaceDN w:val="0"/>
        <w:ind w:right="172"/>
        <w:jc w:val="both"/>
        <w:rPr>
          <w:rFonts w:ascii="Arial" w:hAnsi="Arial" w:cs="Arial"/>
          <w:sz w:val="22"/>
          <w:szCs w:val="22"/>
        </w:rPr>
      </w:pPr>
    </w:p>
    <w:p w:rsidR="000473A2" w:rsidRPr="00714757" w:rsidRDefault="009239DD" w:rsidP="00714757">
      <w:pPr>
        <w:pStyle w:val="Paragrafoelenco"/>
        <w:widowControl w:val="0"/>
        <w:numPr>
          <w:ilvl w:val="0"/>
          <w:numId w:val="46"/>
        </w:numPr>
        <w:tabs>
          <w:tab w:val="left" w:pos="583"/>
        </w:tabs>
        <w:autoSpaceDE w:val="0"/>
        <w:autoSpaceDN w:val="0"/>
        <w:spacing w:line="252" w:lineRule="exact"/>
        <w:contextualSpacing w:val="0"/>
        <w:jc w:val="both"/>
        <w:rPr>
          <w:rFonts w:ascii="Arial" w:hAnsi="Arial" w:cs="Arial"/>
          <w:sz w:val="22"/>
          <w:szCs w:val="22"/>
        </w:rPr>
      </w:pPr>
      <w:r w:rsidRPr="00714757">
        <w:rPr>
          <w:rFonts w:ascii="Arial" w:hAnsi="Arial" w:cs="Arial"/>
          <w:sz w:val="22"/>
          <w:szCs w:val="22"/>
        </w:rPr>
        <w:sym w:font="Wingdings 2" w:char="F0A3"/>
      </w:r>
      <w:r w:rsidRPr="00714757">
        <w:rPr>
          <w:rFonts w:ascii="Arial" w:hAnsi="Arial" w:cs="Arial"/>
          <w:sz w:val="22"/>
          <w:szCs w:val="22"/>
        </w:rPr>
        <w:t xml:space="preserve"> </w:t>
      </w:r>
      <w:r w:rsidR="000473A2" w:rsidRPr="00714757">
        <w:rPr>
          <w:rFonts w:ascii="Arial" w:hAnsi="Arial" w:cs="Arial"/>
          <w:sz w:val="22"/>
          <w:szCs w:val="22"/>
        </w:rPr>
        <w:t>di</w:t>
      </w:r>
      <w:r w:rsidR="000473A2" w:rsidRPr="00714757">
        <w:rPr>
          <w:rFonts w:ascii="Arial" w:hAnsi="Arial" w:cs="Arial"/>
          <w:spacing w:val="-5"/>
          <w:sz w:val="22"/>
          <w:szCs w:val="22"/>
        </w:rPr>
        <w:t xml:space="preserve"> </w:t>
      </w:r>
      <w:r w:rsidR="000473A2" w:rsidRPr="00714757">
        <w:rPr>
          <w:rFonts w:ascii="Arial" w:hAnsi="Arial" w:cs="Arial"/>
          <w:sz w:val="22"/>
          <w:szCs w:val="22"/>
        </w:rPr>
        <w:t>impegnarsi</w:t>
      </w:r>
      <w:r w:rsidR="000473A2" w:rsidRPr="00714757">
        <w:rPr>
          <w:rFonts w:ascii="Arial" w:hAnsi="Arial" w:cs="Arial"/>
          <w:spacing w:val="-3"/>
          <w:sz w:val="22"/>
          <w:szCs w:val="22"/>
        </w:rPr>
        <w:t xml:space="preserve"> </w:t>
      </w:r>
      <w:r w:rsidR="000473A2" w:rsidRPr="00714757">
        <w:rPr>
          <w:rFonts w:ascii="Arial" w:hAnsi="Arial" w:cs="Arial"/>
          <w:sz w:val="22"/>
          <w:szCs w:val="22"/>
        </w:rPr>
        <w:t>altresì</w:t>
      </w:r>
      <w:r w:rsidRPr="00714757">
        <w:rPr>
          <w:rFonts w:ascii="Arial" w:hAnsi="Arial" w:cs="Arial"/>
          <w:sz w:val="22"/>
          <w:szCs w:val="22"/>
        </w:rPr>
        <w:t xml:space="preserve"> </w:t>
      </w:r>
      <w:r w:rsidR="000473A2" w:rsidRPr="00714757">
        <w:rPr>
          <w:rFonts w:ascii="Arial" w:hAnsi="Arial" w:cs="Arial"/>
          <w:sz w:val="22"/>
          <w:szCs w:val="22"/>
        </w:rPr>
        <w:t>a stipulare apposita polizza di responsabilità civile/professionale,</w:t>
      </w:r>
      <w:r w:rsidR="000473A2" w:rsidRPr="00714757">
        <w:rPr>
          <w:rFonts w:ascii="Arial" w:hAnsi="Arial" w:cs="Arial"/>
          <w:spacing w:val="1"/>
          <w:sz w:val="22"/>
          <w:szCs w:val="22"/>
        </w:rPr>
        <w:t xml:space="preserve"> </w:t>
      </w:r>
      <w:r w:rsidR="000473A2" w:rsidRPr="00714757">
        <w:rPr>
          <w:rFonts w:ascii="Arial" w:hAnsi="Arial" w:cs="Arial"/>
          <w:sz w:val="22"/>
          <w:szCs w:val="22"/>
        </w:rPr>
        <w:t>con specifico riferimento</w:t>
      </w:r>
      <w:r w:rsidR="000473A2" w:rsidRPr="00714757">
        <w:rPr>
          <w:rFonts w:ascii="Arial" w:hAnsi="Arial" w:cs="Arial"/>
          <w:spacing w:val="1"/>
          <w:sz w:val="22"/>
          <w:szCs w:val="22"/>
        </w:rPr>
        <w:t xml:space="preserve"> </w:t>
      </w:r>
      <w:r w:rsidR="000473A2" w:rsidRPr="00714757">
        <w:rPr>
          <w:rFonts w:ascii="Arial" w:hAnsi="Arial" w:cs="Arial"/>
          <w:sz w:val="22"/>
          <w:szCs w:val="22"/>
        </w:rPr>
        <w:t>all’oggetto dell’incarico.</w:t>
      </w:r>
    </w:p>
    <w:p w:rsidR="0017190B" w:rsidRPr="00714757" w:rsidRDefault="0017190B" w:rsidP="0017190B">
      <w:pPr>
        <w:pStyle w:val="Paragrafoelenco"/>
        <w:rPr>
          <w:rFonts w:ascii="Arial" w:hAnsi="Arial" w:cs="Arial"/>
          <w:sz w:val="22"/>
          <w:szCs w:val="22"/>
        </w:rPr>
      </w:pPr>
    </w:p>
    <w:p w:rsidR="0017190B" w:rsidRPr="00714757" w:rsidRDefault="0017190B" w:rsidP="00714757">
      <w:pPr>
        <w:pStyle w:val="Paragrafoelenco"/>
        <w:widowControl w:val="0"/>
        <w:numPr>
          <w:ilvl w:val="0"/>
          <w:numId w:val="46"/>
        </w:numPr>
        <w:tabs>
          <w:tab w:val="left" w:pos="460"/>
        </w:tabs>
        <w:autoSpaceDE w:val="0"/>
        <w:autoSpaceDN w:val="0"/>
        <w:ind w:right="172"/>
        <w:contextualSpacing w:val="0"/>
        <w:jc w:val="both"/>
        <w:rPr>
          <w:rFonts w:ascii="Arial" w:hAnsi="Arial" w:cs="Arial"/>
          <w:sz w:val="22"/>
          <w:szCs w:val="22"/>
        </w:rPr>
      </w:pPr>
      <w:r w:rsidRPr="00714757">
        <w:rPr>
          <w:rFonts w:ascii="Arial" w:hAnsi="Arial" w:cs="Arial"/>
          <w:sz w:val="22"/>
          <w:szCs w:val="22"/>
        </w:rPr>
        <w:sym w:font="Wingdings 2" w:char="F0A3"/>
      </w:r>
      <w:r w:rsidRPr="00714757">
        <w:rPr>
          <w:rFonts w:ascii="Arial" w:hAnsi="Arial" w:cs="Arial"/>
          <w:sz w:val="22"/>
          <w:szCs w:val="22"/>
        </w:rPr>
        <w:t xml:space="preserve"> di non trovarsi nelle ipotesi di conflitto di interessi di cui all’art. </w:t>
      </w:r>
      <w:r w:rsidR="00714757" w:rsidRPr="00714757">
        <w:rPr>
          <w:rFonts w:ascii="Arial" w:hAnsi="Arial" w:cs="Arial"/>
          <w:sz w:val="22"/>
          <w:szCs w:val="22"/>
        </w:rPr>
        <w:t>16</w:t>
      </w:r>
      <w:r w:rsidRPr="00714757">
        <w:rPr>
          <w:rFonts w:ascii="Arial" w:hAnsi="Arial" w:cs="Arial"/>
          <w:sz w:val="22"/>
          <w:szCs w:val="22"/>
        </w:rPr>
        <w:t xml:space="preserve">, D. Lgs </w:t>
      </w:r>
      <w:r w:rsidR="00714757" w:rsidRPr="00714757">
        <w:rPr>
          <w:rFonts w:ascii="Arial" w:hAnsi="Arial" w:cs="Arial"/>
          <w:sz w:val="22"/>
          <w:szCs w:val="22"/>
        </w:rPr>
        <w:t>36/2023</w:t>
      </w:r>
      <w:r w:rsidRPr="00714757">
        <w:rPr>
          <w:rFonts w:ascii="Arial" w:hAnsi="Arial" w:cs="Arial"/>
          <w:sz w:val="22"/>
          <w:szCs w:val="22"/>
        </w:rPr>
        <w:t xml:space="preserve"> ovvero nell’ipotesi</w:t>
      </w:r>
      <w:r w:rsidRPr="00714757">
        <w:rPr>
          <w:rFonts w:ascii="Arial" w:hAnsi="Arial" w:cs="Arial"/>
          <w:spacing w:val="-59"/>
          <w:sz w:val="22"/>
          <w:szCs w:val="22"/>
        </w:rPr>
        <w:t xml:space="preserve"> </w:t>
      </w:r>
      <w:r w:rsidRPr="00714757">
        <w:rPr>
          <w:rFonts w:ascii="Arial" w:hAnsi="Arial" w:cs="Arial"/>
          <w:sz w:val="22"/>
          <w:szCs w:val="22"/>
        </w:rPr>
        <w:t>di obbligo di astensione di cui all’art. 7 del Codice di comportamento dei dipendenti pubblici approvato</w:t>
      </w:r>
      <w:r w:rsidRPr="00714757">
        <w:rPr>
          <w:rFonts w:ascii="Arial" w:hAnsi="Arial" w:cs="Arial"/>
          <w:spacing w:val="1"/>
          <w:sz w:val="22"/>
          <w:szCs w:val="22"/>
        </w:rPr>
        <w:t xml:space="preserve"> </w:t>
      </w:r>
      <w:r w:rsidRPr="00714757">
        <w:rPr>
          <w:rFonts w:ascii="Arial" w:hAnsi="Arial" w:cs="Arial"/>
          <w:sz w:val="22"/>
          <w:szCs w:val="22"/>
        </w:rPr>
        <w:t>con</w:t>
      </w:r>
      <w:r w:rsidRPr="00714757">
        <w:rPr>
          <w:rFonts w:ascii="Arial" w:hAnsi="Arial" w:cs="Arial"/>
          <w:spacing w:val="-1"/>
          <w:sz w:val="22"/>
          <w:szCs w:val="22"/>
        </w:rPr>
        <w:t xml:space="preserve"> </w:t>
      </w:r>
      <w:r w:rsidRPr="00714757">
        <w:rPr>
          <w:rFonts w:ascii="Arial" w:hAnsi="Arial" w:cs="Arial"/>
          <w:sz w:val="22"/>
          <w:szCs w:val="22"/>
        </w:rPr>
        <w:t>D.P.R.</w:t>
      </w:r>
      <w:r w:rsidRPr="00714757">
        <w:rPr>
          <w:rFonts w:ascii="Arial" w:hAnsi="Arial" w:cs="Arial"/>
          <w:spacing w:val="2"/>
          <w:sz w:val="22"/>
          <w:szCs w:val="22"/>
        </w:rPr>
        <w:t xml:space="preserve"> </w:t>
      </w:r>
      <w:r w:rsidRPr="00714757">
        <w:rPr>
          <w:rFonts w:ascii="Arial" w:hAnsi="Arial" w:cs="Arial"/>
          <w:sz w:val="22"/>
          <w:szCs w:val="22"/>
        </w:rPr>
        <w:t>62/2013;</w:t>
      </w:r>
    </w:p>
    <w:p w:rsidR="0017190B" w:rsidRPr="00714757" w:rsidRDefault="0017190B" w:rsidP="0017190B">
      <w:pPr>
        <w:pStyle w:val="Paragrafoelenco"/>
        <w:rPr>
          <w:rFonts w:ascii="Arial" w:hAnsi="Arial" w:cs="Arial"/>
          <w:sz w:val="22"/>
          <w:szCs w:val="22"/>
        </w:rPr>
      </w:pPr>
    </w:p>
    <w:p w:rsidR="0017190B" w:rsidRPr="00714757" w:rsidRDefault="0017190B" w:rsidP="0017190B">
      <w:pPr>
        <w:pStyle w:val="Paragrafoelenco"/>
        <w:widowControl w:val="0"/>
        <w:tabs>
          <w:tab w:val="left" w:pos="460"/>
        </w:tabs>
        <w:autoSpaceDE w:val="0"/>
        <w:autoSpaceDN w:val="0"/>
        <w:ind w:left="360" w:right="172"/>
        <w:contextualSpacing w:val="0"/>
        <w:jc w:val="both"/>
        <w:rPr>
          <w:rFonts w:ascii="Arial" w:hAnsi="Arial" w:cs="Arial"/>
          <w:sz w:val="22"/>
          <w:szCs w:val="22"/>
        </w:rPr>
      </w:pPr>
    </w:p>
    <w:p w:rsidR="0017190B" w:rsidRPr="00714757" w:rsidRDefault="0017190B" w:rsidP="00714757">
      <w:pPr>
        <w:pStyle w:val="Paragrafoelenco"/>
        <w:widowControl w:val="0"/>
        <w:numPr>
          <w:ilvl w:val="0"/>
          <w:numId w:val="46"/>
        </w:numPr>
        <w:tabs>
          <w:tab w:val="left" w:pos="583"/>
        </w:tabs>
        <w:autoSpaceDE w:val="0"/>
        <w:autoSpaceDN w:val="0"/>
        <w:spacing w:line="252" w:lineRule="exact"/>
        <w:jc w:val="both"/>
        <w:rPr>
          <w:rFonts w:ascii="Arial" w:hAnsi="Arial" w:cs="Arial"/>
          <w:sz w:val="22"/>
          <w:szCs w:val="22"/>
        </w:rPr>
      </w:pPr>
      <w:r w:rsidRPr="00714757">
        <w:rPr>
          <w:rFonts w:ascii="Arial" w:hAnsi="Arial" w:cs="Arial"/>
          <w:sz w:val="22"/>
          <w:szCs w:val="22"/>
        </w:rPr>
        <w:sym w:font="Wingdings 2" w:char="F0A3"/>
      </w:r>
      <w:r w:rsidRPr="00714757">
        <w:rPr>
          <w:rFonts w:ascii="Arial" w:hAnsi="Arial" w:cs="Arial"/>
          <w:sz w:val="22"/>
          <w:szCs w:val="22"/>
        </w:rPr>
        <w:t xml:space="preserve"> di attestare che gli incentivi complessivamente percepiti/previsti nel corso dell'anno, anche se corrisposti da diverse Amministrazioni, non eccedono il trattamento economico percepito complessivo annuo lordo, come previsto dall’art. 45, c. 4, del </w:t>
      </w:r>
      <w:proofErr w:type="spellStart"/>
      <w:r w:rsidRPr="00714757">
        <w:rPr>
          <w:rFonts w:ascii="Arial" w:hAnsi="Arial" w:cs="Arial"/>
          <w:sz w:val="22"/>
          <w:szCs w:val="22"/>
        </w:rPr>
        <w:t>D.Lgs.</w:t>
      </w:r>
      <w:proofErr w:type="spellEnd"/>
      <w:r w:rsidRPr="00714757">
        <w:rPr>
          <w:rFonts w:ascii="Arial" w:hAnsi="Arial" w:cs="Arial"/>
          <w:sz w:val="22"/>
          <w:szCs w:val="22"/>
        </w:rPr>
        <w:t xml:space="preserve"> n. 36/2023 e </w:t>
      </w:r>
      <w:proofErr w:type="spellStart"/>
      <w:proofErr w:type="gramStart"/>
      <w:r w:rsidRPr="00714757">
        <w:rPr>
          <w:rFonts w:ascii="Arial" w:hAnsi="Arial" w:cs="Arial"/>
          <w:sz w:val="22"/>
          <w:szCs w:val="22"/>
        </w:rPr>
        <w:t>s.m.i.</w:t>
      </w:r>
      <w:proofErr w:type="spellEnd"/>
      <w:r w:rsidRPr="00714757">
        <w:rPr>
          <w:rFonts w:ascii="Arial" w:hAnsi="Arial" w:cs="Arial"/>
          <w:sz w:val="22"/>
          <w:szCs w:val="22"/>
        </w:rPr>
        <w:t>.</w:t>
      </w:r>
      <w:proofErr w:type="gramEnd"/>
    </w:p>
    <w:p w:rsidR="002A0FC7" w:rsidRDefault="002A0FC7" w:rsidP="009239DD">
      <w:pPr>
        <w:widowControl w:val="0"/>
        <w:tabs>
          <w:tab w:val="left" w:pos="357"/>
        </w:tabs>
        <w:autoSpaceDE w:val="0"/>
        <w:autoSpaceDN w:val="0"/>
        <w:spacing w:before="5"/>
        <w:jc w:val="both"/>
        <w:rPr>
          <w:rFonts w:ascii="Arial" w:hAnsi="Arial" w:cs="Arial"/>
          <w:sz w:val="22"/>
          <w:szCs w:val="22"/>
        </w:rPr>
      </w:pPr>
    </w:p>
    <w:p w:rsidR="002A0FC7" w:rsidRDefault="002A0FC7" w:rsidP="009239DD">
      <w:pPr>
        <w:widowControl w:val="0"/>
        <w:tabs>
          <w:tab w:val="left" w:pos="357"/>
        </w:tabs>
        <w:autoSpaceDE w:val="0"/>
        <w:autoSpaceDN w:val="0"/>
        <w:spacing w:before="5"/>
        <w:jc w:val="both"/>
        <w:rPr>
          <w:rFonts w:ascii="Arial" w:hAnsi="Arial" w:cs="Arial"/>
          <w:sz w:val="22"/>
          <w:szCs w:val="22"/>
        </w:rPr>
      </w:pPr>
    </w:p>
    <w:p w:rsidR="00336DC3" w:rsidRPr="000473A2" w:rsidRDefault="00336DC3" w:rsidP="00336DC3">
      <w:pPr>
        <w:pStyle w:val="Normale2"/>
        <w:jc w:val="both"/>
        <w:rPr>
          <w:rFonts w:ascii="Arial" w:hAnsi="Arial" w:cs="Arial"/>
          <w:sz w:val="22"/>
          <w:szCs w:val="22"/>
        </w:rPr>
      </w:pPr>
      <w:r w:rsidRPr="000473A2">
        <w:rPr>
          <w:rFonts w:ascii="Arial" w:hAnsi="Arial" w:cs="Arial"/>
          <w:sz w:val="22"/>
          <w:szCs w:val="22"/>
        </w:rPr>
        <w:t xml:space="preserve">Il/La sottoscritto/a </w:t>
      </w:r>
      <w:r w:rsidRPr="000473A2">
        <w:rPr>
          <w:rFonts w:ascii="Arial" w:hAnsi="Arial" w:cs="Arial"/>
          <w:b/>
          <w:bCs/>
          <w:sz w:val="22"/>
          <w:szCs w:val="22"/>
        </w:rPr>
        <w:t>dichiara</w:t>
      </w:r>
      <w:r w:rsidRPr="000473A2">
        <w:rPr>
          <w:rFonts w:ascii="Arial" w:hAnsi="Arial" w:cs="Arial"/>
          <w:sz w:val="22"/>
          <w:szCs w:val="22"/>
        </w:rPr>
        <w:t xml:space="preserve"> </w:t>
      </w:r>
      <w:r w:rsidR="00714757">
        <w:rPr>
          <w:rFonts w:ascii="Arial" w:hAnsi="Arial" w:cs="Arial"/>
          <w:sz w:val="22"/>
          <w:szCs w:val="22"/>
        </w:rPr>
        <w:t xml:space="preserve">altresì </w:t>
      </w:r>
      <w:r w:rsidRPr="000473A2">
        <w:rPr>
          <w:rFonts w:ascii="Arial" w:hAnsi="Arial" w:cs="Arial"/>
          <w:sz w:val="22"/>
          <w:szCs w:val="22"/>
        </w:rPr>
        <w:t>di essere informato che i dati personali forniti, con la presente dichiarazione, saranno trattati per le finalità di gestione della presente procedura nel rispetto del Regolamento europeo sulla protezione dei dati personali 2016/679. Il sottoscritto  autorizza il trattamento dei propri dati personali sopra riportati.</w:t>
      </w:r>
    </w:p>
    <w:p w:rsidR="00336DC3" w:rsidRPr="000473A2" w:rsidRDefault="00336DC3" w:rsidP="00336DC3">
      <w:pPr>
        <w:pStyle w:val="Normale2"/>
        <w:jc w:val="both"/>
        <w:rPr>
          <w:rFonts w:ascii="Arial" w:hAnsi="Arial" w:cs="Arial"/>
          <w:sz w:val="22"/>
          <w:szCs w:val="22"/>
        </w:rPr>
      </w:pPr>
    </w:p>
    <w:p w:rsidR="00336DC3" w:rsidRPr="000473A2" w:rsidRDefault="00336DC3" w:rsidP="00336DC3">
      <w:pPr>
        <w:pStyle w:val="Normale2"/>
        <w:jc w:val="both"/>
        <w:rPr>
          <w:rFonts w:ascii="Arial" w:hAnsi="Arial" w:cs="Arial"/>
          <w:sz w:val="22"/>
          <w:szCs w:val="22"/>
        </w:rPr>
      </w:pPr>
      <w:r w:rsidRPr="000473A2">
        <w:rPr>
          <w:rFonts w:ascii="Arial" w:hAnsi="Arial" w:cs="Arial"/>
          <w:sz w:val="22"/>
          <w:szCs w:val="22"/>
        </w:rPr>
        <w:t>Firma_________________________________________</w:t>
      </w:r>
    </w:p>
    <w:p w:rsidR="00336DC3" w:rsidRPr="000473A2" w:rsidRDefault="00336DC3" w:rsidP="00714757">
      <w:pPr>
        <w:pStyle w:val="Normale2"/>
        <w:jc w:val="both"/>
        <w:rPr>
          <w:rFonts w:ascii="Arial" w:hAnsi="Arial" w:cs="Arial"/>
          <w:sz w:val="22"/>
          <w:szCs w:val="22"/>
        </w:rPr>
      </w:pPr>
      <w:r w:rsidRPr="000473A2">
        <w:rPr>
          <w:rFonts w:ascii="Arial" w:hAnsi="Arial" w:cs="Arial"/>
          <w:b/>
          <w:i/>
          <w:iCs/>
          <w:sz w:val="22"/>
          <w:szCs w:val="22"/>
        </w:rPr>
        <w:t xml:space="preserve">                                                          </w:t>
      </w:r>
    </w:p>
    <w:p w:rsidR="00336DC3" w:rsidRPr="000473A2" w:rsidRDefault="00336DC3" w:rsidP="00336DC3">
      <w:pPr>
        <w:tabs>
          <w:tab w:val="left" w:pos="8647"/>
        </w:tabs>
        <w:spacing w:beforeLines="40" w:before="96" w:afterLines="40" w:after="96"/>
        <w:jc w:val="both"/>
        <w:rPr>
          <w:rFonts w:ascii="Arial" w:hAnsi="Arial" w:cs="Arial"/>
          <w:b/>
          <w:noProof/>
          <w:sz w:val="22"/>
          <w:szCs w:val="22"/>
        </w:rPr>
      </w:pPr>
      <w:r w:rsidRPr="000473A2">
        <w:rPr>
          <w:rFonts w:ascii="Arial" w:hAnsi="Arial" w:cs="Arial"/>
          <w:b/>
          <w:noProof/>
          <w:sz w:val="22"/>
          <w:szCs w:val="22"/>
        </w:rPr>
        <w:t>ALLEGATI:</w:t>
      </w:r>
    </w:p>
    <w:p w:rsidR="00336DC3" w:rsidRPr="000473A2" w:rsidRDefault="00336DC3" w:rsidP="00336DC3">
      <w:pPr>
        <w:pStyle w:val="Normale2"/>
        <w:jc w:val="both"/>
        <w:rPr>
          <w:rFonts w:ascii="Arial" w:hAnsi="Arial" w:cs="Arial"/>
          <w:sz w:val="22"/>
          <w:szCs w:val="22"/>
        </w:rPr>
      </w:pPr>
    </w:p>
    <w:p w:rsidR="00336DC3" w:rsidRPr="000473A2" w:rsidRDefault="00336DC3" w:rsidP="009239DD">
      <w:pPr>
        <w:pStyle w:val="Paragrafoelenco"/>
        <w:numPr>
          <w:ilvl w:val="0"/>
          <w:numId w:val="42"/>
        </w:numPr>
        <w:tabs>
          <w:tab w:val="clear" w:pos="862"/>
          <w:tab w:val="left" w:pos="0"/>
          <w:tab w:val="num" w:pos="567"/>
        </w:tabs>
        <w:ind w:left="567" w:hanging="567"/>
        <w:jc w:val="both"/>
        <w:rPr>
          <w:rFonts w:ascii="Arial" w:hAnsi="Arial" w:cs="Arial"/>
          <w:noProof/>
          <w:sz w:val="22"/>
          <w:szCs w:val="22"/>
        </w:rPr>
      </w:pPr>
      <w:r w:rsidRPr="000473A2">
        <w:rPr>
          <w:rFonts w:ascii="Arial" w:hAnsi="Arial" w:cs="Arial"/>
          <w:noProof/>
          <w:sz w:val="22"/>
          <w:szCs w:val="22"/>
        </w:rPr>
        <w:t>curriculum formativo-professionale datato e firmato;</w:t>
      </w:r>
    </w:p>
    <w:p w:rsidR="00336DC3" w:rsidRDefault="00336DC3" w:rsidP="009239DD">
      <w:pPr>
        <w:pStyle w:val="Paragrafoelenco"/>
        <w:numPr>
          <w:ilvl w:val="0"/>
          <w:numId w:val="42"/>
        </w:numPr>
        <w:tabs>
          <w:tab w:val="clear" w:pos="862"/>
          <w:tab w:val="left" w:pos="0"/>
          <w:tab w:val="num" w:pos="567"/>
        </w:tabs>
        <w:ind w:left="567" w:hanging="567"/>
        <w:jc w:val="both"/>
        <w:rPr>
          <w:rFonts w:ascii="Arial" w:hAnsi="Arial" w:cs="Arial"/>
          <w:noProof/>
          <w:sz w:val="22"/>
          <w:szCs w:val="22"/>
        </w:rPr>
      </w:pPr>
      <w:r w:rsidRPr="000473A2">
        <w:rPr>
          <w:rFonts w:ascii="Arial" w:hAnsi="Arial" w:cs="Arial"/>
          <w:noProof/>
          <w:sz w:val="22"/>
          <w:szCs w:val="22"/>
        </w:rPr>
        <w:t>fotocopia documento in corso di validità</w:t>
      </w:r>
      <w:r w:rsidR="009239DD">
        <w:rPr>
          <w:rFonts w:ascii="Arial" w:hAnsi="Arial" w:cs="Arial"/>
          <w:noProof/>
          <w:sz w:val="22"/>
          <w:szCs w:val="22"/>
        </w:rPr>
        <w:t>;</w:t>
      </w:r>
    </w:p>
    <w:p w:rsidR="009239DD" w:rsidRPr="009239DD" w:rsidRDefault="009239DD" w:rsidP="009239DD">
      <w:pPr>
        <w:pStyle w:val="Paragrafoelenco"/>
        <w:numPr>
          <w:ilvl w:val="0"/>
          <w:numId w:val="42"/>
        </w:numPr>
        <w:tabs>
          <w:tab w:val="clear" w:pos="862"/>
        </w:tabs>
        <w:ind w:left="567" w:hanging="567"/>
        <w:jc w:val="both"/>
        <w:rPr>
          <w:rFonts w:ascii="Arial" w:hAnsi="Arial" w:cs="Arial"/>
          <w:noProof/>
          <w:sz w:val="22"/>
          <w:szCs w:val="22"/>
        </w:rPr>
      </w:pPr>
      <w:r w:rsidRPr="009239DD">
        <w:rPr>
          <w:rFonts w:ascii="Arial" w:hAnsi="Arial" w:cs="Arial"/>
          <w:noProof/>
          <w:sz w:val="22"/>
          <w:szCs w:val="22"/>
        </w:rPr>
        <w:t>preventiva autorizzazione allo svolgimento dell’incarico, ai sensi dell’art. 53, D.Lgs 165/2001.</w:t>
      </w:r>
      <w:bookmarkStart w:id="3" w:name="_GoBack"/>
      <w:bookmarkEnd w:id="3"/>
    </w:p>
    <w:p w:rsidR="009239DD" w:rsidRPr="009239DD" w:rsidRDefault="009239DD" w:rsidP="009239DD">
      <w:pPr>
        <w:tabs>
          <w:tab w:val="left" w:pos="0"/>
        </w:tabs>
        <w:jc w:val="both"/>
        <w:rPr>
          <w:rFonts w:ascii="Arial" w:hAnsi="Arial" w:cs="Arial"/>
          <w:noProof/>
          <w:sz w:val="22"/>
          <w:szCs w:val="22"/>
        </w:rPr>
      </w:pPr>
    </w:p>
    <w:p w:rsidR="00336DC3" w:rsidRPr="000473A2" w:rsidRDefault="00336DC3" w:rsidP="00336DC3">
      <w:pPr>
        <w:pStyle w:val="Paragrafoelenco"/>
        <w:tabs>
          <w:tab w:val="left" w:pos="0"/>
        </w:tabs>
        <w:jc w:val="both"/>
        <w:rPr>
          <w:rFonts w:ascii="Arial" w:hAnsi="Arial" w:cs="Arial"/>
          <w:noProof/>
          <w:sz w:val="22"/>
          <w:szCs w:val="22"/>
        </w:rPr>
      </w:pPr>
    </w:p>
    <w:p w:rsidR="00336DC3" w:rsidRDefault="00336DC3" w:rsidP="000F16D1">
      <w:pPr>
        <w:jc w:val="both"/>
        <w:rPr>
          <w:rFonts w:ascii="Verdana" w:hAnsi="Verdana"/>
          <w:sz w:val="22"/>
          <w:szCs w:val="24"/>
        </w:rPr>
      </w:pPr>
    </w:p>
    <w:p w:rsidR="005524BE" w:rsidRPr="00A0499F" w:rsidRDefault="005524BE" w:rsidP="00600F1E">
      <w:pPr>
        <w:jc w:val="both"/>
        <w:rPr>
          <w:rFonts w:ascii="Verdana" w:hAnsi="Verdana"/>
          <w:sz w:val="22"/>
          <w:szCs w:val="24"/>
        </w:rPr>
      </w:pPr>
    </w:p>
    <w:sectPr w:rsidR="005524BE" w:rsidRPr="00A0499F" w:rsidSect="000A13E7">
      <w:headerReference w:type="default" r:id="rId8"/>
      <w:footerReference w:type="default" r:id="rId9"/>
      <w:pgSz w:w="11906" w:h="16838"/>
      <w:pgMar w:top="1417" w:right="1558"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65A" w:rsidRDefault="00EC765A" w:rsidP="007965D6">
      <w:r>
        <w:separator/>
      </w:r>
    </w:p>
  </w:endnote>
  <w:endnote w:type="continuationSeparator" w:id="0">
    <w:p w:rsidR="00EC765A" w:rsidRDefault="00EC765A" w:rsidP="0079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MT">
    <w:altName w:val="Arial"/>
    <w:charset w:val="01"/>
    <w:family w:val="swiss"/>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23232"/>
      <w:docPartObj>
        <w:docPartGallery w:val="Page Numbers (Bottom of Page)"/>
        <w:docPartUnique/>
      </w:docPartObj>
    </w:sdtPr>
    <w:sdtEndPr/>
    <w:sdtContent>
      <w:p w:rsidR="00E51FD1" w:rsidRDefault="00E51FD1">
        <w:pPr>
          <w:pStyle w:val="Pidipagina"/>
          <w:jc w:val="right"/>
        </w:pPr>
        <w:r>
          <w:fldChar w:fldCharType="begin"/>
        </w:r>
        <w:r>
          <w:instrText>PAGE   \* MERGEFORMAT</w:instrText>
        </w:r>
        <w:r>
          <w:fldChar w:fldCharType="separate"/>
        </w:r>
        <w:r w:rsidR="005524BE">
          <w:rPr>
            <w:noProof/>
          </w:rPr>
          <w:t>2</w:t>
        </w:r>
        <w:r>
          <w:fldChar w:fldCharType="end"/>
        </w:r>
      </w:p>
    </w:sdtContent>
  </w:sdt>
  <w:p w:rsidR="00E51FD1" w:rsidRDefault="00E51FD1" w:rsidP="005F11A4">
    <w:pPr>
      <w:pStyle w:val="Pidipagina"/>
      <w:tabs>
        <w:tab w:val="clear" w:pos="9638"/>
        <w:tab w:val="right" w:pos="9923"/>
      </w:tabs>
      <w:ind w:left="-284" w:right="-2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65A" w:rsidRDefault="00EC765A" w:rsidP="007965D6">
      <w:r>
        <w:separator/>
      </w:r>
    </w:p>
  </w:footnote>
  <w:footnote w:type="continuationSeparator" w:id="0">
    <w:p w:rsidR="00EC765A" w:rsidRDefault="00EC765A" w:rsidP="00796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FD1" w:rsidRDefault="00E51FD1" w:rsidP="00A0499F">
    <w:pPr>
      <w:pStyle w:val="Intestazione"/>
      <w:tabs>
        <w:tab w:val="clear" w:pos="9638"/>
        <w:tab w:val="right" w:pos="9923"/>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4"/>
    <w:multiLevelType w:val="singleLevel"/>
    <w:tmpl w:val="00000004"/>
    <w:lvl w:ilvl="0">
      <w:start w:val="1"/>
      <w:numFmt w:val="bullet"/>
      <w:lvlText w:val=""/>
      <w:lvlJc w:val="left"/>
      <w:pPr>
        <w:tabs>
          <w:tab w:val="num" w:pos="720"/>
        </w:tabs>
        <w:ind w:left="720" w:hanging="360"/>
      </w:pPr>
      <w:rPr>
        <w:rFonts w:ascii="Symbol" w:hAnsi="Symbol" w:cs="Wingdings"/>
      </w:rPr>
    </w:lvl>
  </w:abstractNum>
  <w:abstractNum w:abstractNumId="2"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C"/>
    <w:multiLevelType w:val="multilevel"/>
    <w:tmpl w:val="0000000C"/>
    <w:lvl w:ilvl="0">
      <w:start w:val="1"/>
      <w:numFmt w:val="decimal"/>
      <w:lvlText w:val="%1."/>
      <w:lvlJc w:val="left"/>
      <w:pPr>
        <w:tabs>
          <w:tab w:val="num" w:pos="360"/>
        </w:tabs>
        <w:ind w:left="360" w:hanging="360"/>
      </w:pPr>
      <w:rPr>
        <w:rFonts w:cs="Aria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E213B7"/>
    <w:multiLevelType w:val="hybridMultilevel"/>
    <w:tmpl w:val="09F45560"/>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1C5219F"/>
    <w:multiLevelType w:val="hybridMultilevel"/>
    <w:tmpl w:val="026E94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7863E4"/>
    <w:multiLevelType w:val="hybridMultilevel"/>
    <w:tmpl w:val="7DE0658C"/>
    <w:lvl w:ilvl="0" w:tplc="5A806816">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7F87324"/>
    <w:multiLevelType w:val="hybridMultilevel"/>
    <w:tmpl w:val="1D7EE002"/>
    <w:lvl w:ilvl="0" w:tplc="EBC0DF52">
      <w:start w:val="1"/>
      <w:numFmt w:val="lowerLetter"/>
      <w:lvlText w:val="%1)"/>
      <w:lvlJc w:val="left"/>
      <w:pPr>
        <w:tabs>
          <w:tab w:val="num" w:pos="360"/>
        </w:tabs>
        <w:ind w:left="357" w:hanging="357"/>
      </w:pPr>
      <w:rPr>
        <w:rFonts w:ascii="Verdana" w:hAnsi="Verdana" w:hint="default"/>
        <w:sz w:val="20"/>
      </w:rPr>
    </w:lvl>
    <w:lvl w:ilvl="1" w:tplc="2B0CB5FE">
      <w:start w:val="1"/>
      <w:numFmt w:val="lowerLetter"/>
      <w:lvlText w:val="%2)"/>
      <w:lvlJc w:val="left"/>
      <w:pPr>
        <w:tabs>
          <w:tab w:val="num" w:pos="360"/>
        </w:tabs>
        <w:ind w:left="357" w:hanging="357"/>
      </w:pPr>
      <w:rPr>
        <w:rFonts w:ascii="Verdana" w:hAnsi="Verdana" w:cs="Verdana" w:hint="default"/>
        <w:b w:val="0"/>
        <w:i w:val="0"/>
        <w:caps w:val="0"/>
        <w:strike w:val="0"/>
        <w:dstrike w:val="0"/>
        <w:outline w:val="0"/>
        <w:shadow w:val="0"/>
        <w:emboss w:val="0"/>
        <w:imprint w:val="0"/>
        <w:vanish w:val="0"/>
        <w:webHidden w:val="0"/>
        <w:sz w:val="20"/>
        <w:u w:val="none"/>
        <w:effect w:val="none"/>
        <w:vertAlign w:val="baseline"/>
        <w:specVanish w:val="0"/>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0B961D7C"/>
    <w:multiLevelType w:val="hybridMultilevel"/>
    <w:tmpl w:val="9BB877DE"/>
    <w:lvl w:ilvl="0" w:tplc="04100001">
      <w:start w:val="1"/>
      <w:numFmt w:val="bullet"/>
      <w:lvlText w:val=""/>
      <w:lvlJc w:val="left"/>
      <w:pPr>
        <w:ind w:left="790" w:hanging="360"/>
      </w:pPr>
      <w:rPr>
        <w:rFonts w:ascii="Symbol" w:hAnsi="Symbol" w:hint="default"/>
      </w:rPr>
    </w:lvl>
    <w:lvl w:ilvl="1" w:tplc="04100003">
      <w:start w:val="1"/>
      <w:numFmt w:val="bullet"/>
      <w:lvlText w:val="o"/>
      <w:lvlJc w:val="left"/>
      <w:pPr>
        <w:ind w:left="1510" w:hanging="360"/>
      </w:pPr>
      <w:rPr>
        <w:rFonts w:ascii="Courier New" w:hAnsi="Courier New" w:cs="Courier New" w:hint="default"/>
      </w:rPr>
    </w:lvl>
    <w:lvl w:ilvl="2" w:tplc="04100005">
      <w:start w:val="1"/>
      <w:numFmt w:val="bullet"/>
      <w:lvlText w:val=""/>
      <w:lvlJc w:val="left"/>
      <w:pPr>
        <w:ind w:left="2230" w:hanging="360"/>
      </w:pPr>
      <w:rPr>
        <w:rFonts w:ascii="Wingdings" w:hAnsi="Wingdings" w:hint="default"/>
      </w:rPr>
    </w:lvl>
    <w:lvl w:ilvl="3" w:tplc="04100001">
      <w:start w:val="1"/>
      <w:numFmt w:val="bullet"/>
      <w:lvlText w:val=""/>
      <w:lvlJc w:val="left"/>
      <w:pPr>
        <w:ind w:left="2950" w:hanging="360"/>
      </w:pPr>
      <w:rPr>
        <w:rFonts w:ascii="Symbol" w:hAnsi="Symbol" w:hint="default"/>
      </w:rPr>
    </w:lvl>
    <w:lvl w:ilvl="4" w:tplc="04100003">
      <w:start w:val="1"/>
      <w:numFmt w:val="bullet"/>
      <w:lvlText w:val="o"/>
      <w:lvlJc w:val="left"/>
      <w:pPr>
        <w:ind w:left="3670" w:hanging="360"/>
      </w:pPr>
      <w:rPr>
        <w:rFonts w:ascii="Courier New" w:hAnsi="Courier New" w:cs="Courier New" w:hint="default"/>
      </w:rPr>
    </w:lvl>
    <w:lvl w:ilvl="5" w:tplc="04100005">
      <w:start w:val="1"/>
      <w:numFmt w:val="bullet"/>
      <w:lvlText w:val=""/>
      <w:lvlJc w:val="left"/>
      <w:pPr>
        <w:ind w:left="4390" w:hanging="360"/>
      </w:pPr>
      <w:rPr>
        <w:rFonts w:ascii="Wingdings" w:hAnsi="Wingdings" w:hint="default"/>
      </w:rPr>
    </w:lvl>
    <w:lvl w:ilvl="6" w:tplc="04100001">
      <w:start w:val="1"/>
      <w:numFmt w:val="bullet"/>
      <w:lvlText w:val=""/>
      <w:lvlJc w:val="left"/>
      <w:pPr>
        <w:ind w:left="5110" w:hanging="360"/>
      </w:pPr>
      <w:rPr>
        <w:rFonts w:ascii="Symbol" w:hAnsi="Symbol" w:hint="default"/>
      </w:rPr>
    </w:lvl>
    <w:lvl w:ilvl="7" w:tplc="04100003">
      <w:start w:val="1"/>
      <w:numFmt w:val="bullet"/>
      <w:lvlText w:val="o"/>
      <w:lvlJc w:val="left"/>
      <w:pPr>
        <w:ind w:left="5830" w:hanging="360"/>
      </w:pPr>
      <w:rPr>
        <w:rFonts w:ascii="Courier New" w:hAnsi="Courier New" w:cs="Courier New" w:hint="default"/>
      </w:rPr>
    </w:lvl>
    <w:lvl w:ilvl="8" w:tplc="04100005">
      <w:start w:val="1"/>
      <w:numFmt w:val="bullet"/>
      <w:lvlText w:val=""/>
      <w:lvlJc w:val="left"/>
      <w:pPr>
        <w:ind w:left="6550" w:hanging="360"/>
      </w:pPr>
      <w:rPr>
        <w:rFonts w:ascii="Wingdings" w:hAnsi="Wingdings" w:hint="default"/>
      </w:rPr>
    </w:lvl>
  </w:abstractNum>
  <w:abstractNum w:abstractNumId="9" w15:restartNumberingAfterBreak="0">
    <w:nsid w:val="0BA61391"/>
    <w:multiLevelType w:val="hybridMultilevel"/>
    <w:tmpl w:val="D1C4EF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2D4254"/>
    <w:multiLevelType w:val="hybridMultilevel"/>
    <w:tmpl w:val="01F2193C"/>
    <w:lvl w:ilvl="0" w:tplc="04100005">
      <w:start w:val="1"/>
      <w:numFmt w:val="bullet"/>
      <w:lvlText w:val=""/>
      <w:lvlJc w:val="left"/>
      <w:pPr>
        <w:tabs>
          <w:tab w:val="num" w:pos="720"/>
        </w:tabs>
        <w:ind w:left="720" w:hanging="360"/>
      </w:pPr>
      <w:rPr>
        <w:rFonts w:ascii="Wingdings" w:hAnsi="Wingdings" w:hint="default"/>
      </w:rPr>
    </w:lvl>
    <w:lvl w:ilvl="1" w:tplc="154ED402">
      <w:start w:val="1"/>
      <w:numFmt w:val="low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E3CD9"/>
    <w:multiLevelType w:val="hybridMultilevel"/>
    <w:tmpl w:val="13005E84"/>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2682931"/>
    <w:multiLevelType w:val="hybridMultilevel"/>
    <w:tmpl w:val="096E3330"/>
    <w:lvl w:ilvl="0" w:tplc="0000000A">
      <w:start w:val="1"/>
      <w:numFmt w:val="bullet"/>
      <w:lvlText w:val="-"/>
      <w:lvlJc w:val="left"/>
      <w:pPr>
        <w:ind w:left="720" w:hanging="360"/>
      </w:pPr>
      <w:rPr>
        <w:rFonts w:ascii="Sylfaen" w:hAnsi="Sylfaen"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AF3D6D"/>
    <w:multiLevelType w:val="hybridMultilevel"/>
    <w:tmpl w:val="916A2416"/>
    <w:lvl w:ilvl="0" w:tplc="6ED432C2">
      <w:start w:val="5"/>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265A65"/>
    <w:multiLevelType w:val="singleLevel"/>
    <w:tmpl w:val="3BA2159E"/>
    <w:lvl w:ilvl="0">
      <w:start w:val="1"/>
      <w:numFmt w:val="lowerLetter"/>
      <w:lvlText w:val="%1)"/>
      <w:legacy w:legacy="1" w:legacySpace="0" w:legacyIndent="283"/>
      <w:lvlJc w:val="left"/>
      <w:pPr>
        <w:ind w:left="425" w:hanging="283"/>
      </w:pPr>
    </w:lvl>
  </w:abstractNum>
  <w:abstractNum w:abstractNumId="15" w15:restartNumberingAfterBreak="0">
    <w:nsid w:val="271762B7"/>
    <w:multiLevelType w:val="hybridMultilevel"/>
    <w:tmpl w:val="BDD4282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287E5C"/>
    <w:multiLevelType w:val="hybridMultilevel"/>
    <w:tmpl w:val="DB725862"/>
    <w:lvl w:ilvl="0" w:tplc="1ACA388A">
      <w:numFmt w:val="bullet"/>
      <w:lvlText w:val="-"/>
      <w:lvlJc w:val="left"/>
      <w:pPr>
        <w:ind w:left="640" w:hanging="428"/>
      </w:pPr>
      <w:rPr>
        <w:rFonts w:ascii="Arial MT" w:eastAsia="Arial MT" w:hAnsi="Arial MT" w:cs="Arial MT" w:hint="default"/>
        <w:w w:val="100"/>
        <w:sz w:val="22"/>
        <w:szCs w:val="22"/>
        <w:lang w:val="it-IT" w:eastAsia="en-US" w:bidi="ar-SA"/>
      </w:rPr>
    </w:lvl>
    <w:lvl w:ilvl="1" w:tplc="91ECAE04">
      <w:numFmt w:val="bullet"/>
      <w:lvlText w:val="•"/>
      <w:lvlJc w:val="left"/>
      <w:pPr>
        <w:ind w:left="1612" w:hanging="428"/>
      </w:pPr>
      <w:rPr>
        <w:rFonts w:hint="default"/>
        <w:lang w:val="it-IT" w:eastAsia="en-US" w:bidi="ar-SA"/>
      </w:rPr>
    </w:lvl>
    <w:lvl w:ilvl="2" w:tplc="4DAE5BB0">
      <w:numFmt w:val="bullet"/>
      <w:lvlText w:val="•"/>
      <w:lvlJc w:val="left"/>
      <w:pPr>
        <w:ind w:left="2584" w:hanging="428"/>
      </w:pPr>
      <w:rPr>
        <w:rFonts w:hint="default"/>
        <w:lang w:val="it-IT" w:eastAsia="en-US" w:bidi="ar-SA"/>
      </w:rPr>
    </w:lvl>
    <w:lvl w:ilvl="3" w:tplc="EA521362">
      <w:numFmt w:val="bullet"/>
      <w:lvlText w:val="•"/>
      <w:lvlJc w:val="left"/>
      <w:pPr>
        <w:ind w:left="3556" w:hanging="428"/>
      </w:pPr>
      <w:rPr>
        <w:rFonts w:hint="default"/>
        <w:lang w:val="it-IT" w:eastAsia="en-US" w:bidi="ar-SA"/>
      </w:rPr>
    </w:lvl>
    <w:lvl w:ilvl="4" w:tplc="DD12B0F0">
      <w:numFmt w:val="bullet"/>
      <w:lvlText w:val="•"/>
      <w:lvlJc w:val="left"/>
      <w:pPr>
        <w:ind w:left="4528" w:hanging="428"/>
      </w:pPr>
      <w:rPr>
        <w:rFonts w:hint="default"/>
        <w:lang w:val="it-IT" w:eastAsia="en-US" w:bidi="ar-SA"/>
      </w:rPr>
    </w:lvl>
    <w:lvl w:ilvl="5" w:tplc="802CA606">
      <w:numFmt w:val="bullet"/>
      <w:lvlText w:val="•"/>
      <w:lvlJc w:val="left"/>
      <w:pPr>
        <w:ind w:left="5500" w:hanging="428"/>
      </w:pPr>
      <w:rPr>
        <w:rFonts w:hint="default"/>
        <w:lang w:val="it-IT" w:eastAsia="en-US" w:bidi="ar-SA"/>
      </w:rPr>
    </w:lvl>
    <w:lvl w:ilvl="6" w:tplc="A0E4DD72">
      <w:numFmt w:val="bullet"/>
      <w:lvlText w:val="•"/>
      <w:lvlJc w:val="left"/>
      <w:pPr>
        <w:ind w:left="6472" w:hanging="428"/>
      </w:pPr>
      <w:rPr>
        <w:rFonts w:hint="default"/>
        <w:lang w:val="it-IT" w:eastAsia="en-US" w:bidi="ar-SA"/>
      </w:rPr>
    </w:lvl>
    <w:lvl w:ilvl="7" w:tplc="0D4A5556">
      <w:numFmt w:val="bullet"/>
      <w:lvlText w:val="•"/>
      <w:lvlJc w:val="left"/>
      <w:pPr>
        <w:ind w:left="7444" w:hanging="428"/>
      </w:pPr>
      <w:rPr>
        <w:rFonts w:hint="default"/>
        <w:lang w:val="it-IT" w:eastAsia="en-US" w:bidi="ar-SA"/>
      </w:rPr>
    </w:lvl>
    <w:lvl w:ilvl="8" w:tplc="53D4552A">
      <w:numFmt w:val="bullet"/>
      <w:lvlText w:val="•"/>
      <w:lvlJc w:val="left"/>
      <w:pPr>
        <w:ind w:left="8416" w:hanging="428"/>
      </w:pPr>
      <w:rPr>
        <w:rFonts w:hint="default"/>
        <w:lang w:val="it-IT" w:eastAsia="en-US" w:bidi="ar-SA"/>
      </w:rPr>
    </w:lvl>
  </w:abstractNum>
  <w:abstractNum w:abstractNumId="17" w15:restartNumberingAfterBreak="0">
    <w:nsid w:val="2AC61BF6"/>
    <w:multiLevelType w:val="hybridMultilevel"/>
    <w:tmpl w:val="C3BA3E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E417BE"/>
    <w:multiLevelType w:val="hybridMultilevel"/>
    <w:tmpl w:val="32C0614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2FBC703E"/>
    <w:multiLevelType w:val="hybridMultilevel"/>
    <w:tmpl w:val="B73875F6"/>
    <w:lvl w:ilvl="0" w:tplc="36B08122">
      <w:start w:val="6"/>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B4582F"/>
    <w:multiLevelType w:val="hybridMultilevel"/>
    <w:tmpl w:val="A93CE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49E4FE6"/>
    <w:multiLevelType w:val="hybridMultilevel"/>
    <w:tmpl w:val="F148D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334D02"/>
    <w:multiLevelType w:val="hybridMultilevel"/>
    <w:tmpl w:val="2DA09A92"/>
    <w:lvl w:ilvl="0" w:tplc="97DA28D8">
      <w:start w:val="1"/>
      <w:numFmt w:val="lowerLetter"/>
      <w:lvlText w:val="%1)"/>
      <w:lvlJc w:val="left"/>
      <w:pPr>
        <w:tabs>
          <w:tab w:val="num" w:pos="360"/>
        </w:tabs>
        <w:ind w:left="357" w:hanging="357"/>
      </w:pPr>
    </w:lvl>
    <w:lvl w:ilvl="1" w:tplc="A3E4D896">
      <w:start w:val="1"/>
      <w:numFmt w:val="decimal"/>
      <w:lvlText w:val="%2."/>
      <w:lvlJc w:val="left"/>
      <w:pPr>
        <w:tabs>
          <w:tab w:val="num" w:pos="1440"/>
        </w:tabs>
        <w:ind w:left="1440" w:hanging="360"/>
      </w:pPr>
    </w:lvl>
    <w:lvl w:ilvl="2" w:tplc="38A0E50C">
      <w:start w:val="1"/>
      <w:numFmt w:val="decimal"/>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3" w15:restartNumberingAfterBreak="0">
    <w:nsid w:val="42BD1512"/>
    <w:multiLevelType w:val="hybridMultilevel"/>
    <w:tmpl w:val="2F26521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4" w15:restartNumberingAfterBreak="0">
    <w:nsid w:val="43C117BE"/>
    <w:multiLevelType w:val="hybridMultilevel"/>
    <w:tmpl w:val="12B2AA72"/>
    <w:lvl w:ilvl="0" w:tplc="C646ECF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967645"/>
    <w:multiLevelType w:val="hybridMultilevel"/>
    <w:tmpl w:val="0B16CF50"/>
    <w:lvl w:ilvl="0" w:tplc="04100001">
      <w:start w:val="1"/>
      <w:numFmt w:val="bullet"/>
      <w:lvlText w:val=""/>
      <w:lvlJc w:val="left"/>
      <w:pPr>
        <w:tabs>
          <w:tab w:val="num" w:pos="862"/>
        </w:tabs>
        <w:ind w:left="86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45DC41DA"/>
    <w:multiLevelType w:val="hybridMultilevel"/>
    <w:tmpl w:val="246A6EB8"/>
    <w:lvl w:ilvl="0" w:tplc="255C7ED6">
      <w:start w:val="1"/>
      <w:numFmt w:val="decimal"/>
      <w:lvlText w:val="%1."/>
      <w:lvlJc w:val="left"/>
      <w:pPr>
        <w:ind w:left="212" w:hanging="324"/>
      </w:pPr>
      <w:rPr>
        <w:rFonts w:ascii="Arial MT" w:eastAsia="Arial MT" w:hAnsi="Arial MT" w:cs="Arial MT" w:hint="default"/>
        <w:spacing w:val="-1"/>
        <w:w w:val="100"/>
        <w:sz w:val="22"/>
        <w:szCs w:val="22"/>
        <w:lang w:val="it-IT" w:eastAsia="en-US" w:bidi="ar-SA"/>
      </w:rPr>
    </w:lvl>
    <w:lvl w:ilvl="1" w:tplc="61B6EF20">
      <w:numFmt w:val="bullet"/>
      <w:lvlText w:val="-"/>
      <w:lvlJc w:val="left"/>
      <w:pPr>
        <w:ind w:left="933" w:hanging="360"/>
      </w:pPr>
      <w:rPr>
        <w:rFonts w:ascii="Arial MT" w:eastAsia="Arial MT" w:hAnsi="Arial MT" w:cs="Arial MT" w:hint="default"/>
        <w:w w:val="100"/>
        <w:sz w:val="22"/>
        <w:szCs w:val="22"/>
        <w:lang w:val="it-IT" w:eastAsia="en-US" w:bidi="ar-SA"/>
      </w:rPr>
    </w:lvl>
    <w:lvl w:ilvl="2" w:tplc="45261CAA">
      <w:numFmt w:val="bullet"/>
      <w:lvlText w:val="•"/>
      <w:lvlJc w:val="left"/>
      <w:pPr>
        <w:ind w:left="1986" w:hanging="360"/>
      </w:pPr>
      <w:rPr>
        <w:rFonts w:hint="default"/>
        <w:lang w:val="it-IT" w:eastAsia="en-US" w:bidi="ar-SA"/>
      </w:rPr>
    </w:lvl>
    <w:lvl w:ilvl="3" w:tplc="31141A8C">
      <w:numFmt w:val="bullet"/>
      <w:lvlText w:val="•"/>
      <w:lvlJc w:val="left"/>
      <w:pPr>
        <w:ind w:left="3033" w:hanging="360"/>
      </w:pPr>
      <w:rPr>
        <w:rFonts w:hint="default"/>
        <w:lang w:val="it-IT" w:eastAsia="en-US" w:bidi="ar-SA"/>
      </w:rPr>
    </w:lvl>
    <w:lvl w:ilvl="4" w:tplc="F282F114">
      <w:numFmt w:val="bullet"/>
      <w:lvlText w:val="•"/>
      <w:lvlJc w:val="left"/>
      <w:pPr>
        <w:ind w:left="4080" w:hanging="360"/>
      </w:pPr>
      <w:rPr>
        <w:rFonts w:hint="default"/>
        <w:lang w:val="it-IT" w:eastAsia="en-US" w:bidi="ar-SA"/>
      </w:rPr>
    </w:lvl>
    <w:lvl w:ilvl="5" w:tplc="337C7BE0">
      <w:numFmt w:val="bullet"/>
      <w:lvlText w:val="•"/>
      <w:lvlJc w:val="left"/>
      <w:pPr>
        <w:ind w:left="5126" w:hanging="360"/>
      </w:pPr>
      <w:rPr>
        <w:rFonts w:hint="default"/>
        <w:lang w:val="it-IT" w:eastAsia="en-US" w:bidi="ar-SA"/>
      </w:rPr>
    </w:lvl>
    <w:lvl w:ilvl="6" w:tplc="9BEE8DDE">
      <w:numFmt w:val="bullet"/>
      <w:lvlText w:val="•"/>
      <w:lvlJc w:val="left"/>
      <w:pPr>
        <w:ind w:left="6173" w:hanging="360"/>
      </w:pPr>
      <w:rPr>
        <w:rFonts w:hint="default"/>
        <w:lang w:val="it-IT" w:eastAsia="en-US" w:bidi="ar-SA"/>
      </w:rPr>
    </w:lvl>
    <w:lvl w:ilvl="7" w:tplc="E90C27EA">
      <w:numFmt w:val="bullet"/>
      <w:lvlText w:val="•"/>
      <w:lvlJc w:val="left"/>
      <w:pPr>
        <w:ind w:left="7220" w:hanging="360"/>
      </w:pPr>
      <w:rPr>
        <w:rFonts w:hint="default"/>
        <w:lang w:val="it-IT" w:eastAsia="en-US" w:bidi="ar-SA"/>
      </w:rPr>
    </w:lvl>
    <w:lvl w:ilvl="8" w:tplc="8D961DC2">
      <w:numFmt w:val="bullet"/>
      <w:lvlText w:val="•"/>
      <w:lvlJc w:val="left"/>
      <w:pPr>
        <w:ind w:left="8266" w:hanging="360"/>
      </w:pPr>
      <w:rPr>
        <w:rFonts w:hint="default"/>
        <w:lang w:val="it-IT" w:eastAsia="en-US" w:bidi="ar-SA"/>
      </w:rPr>
    </w:lvl>
  </w:abstractNum>
  <w:abstractNum w:abstractNumId="27" w15:restartNumberingAfterBreak="0">
    <w:nsid w:val="48D841F3"/>
    <w:multiLevelType w:val="hybridMultilevel"/>
    <w:tmpl w:val="49B0467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91A34E3"/>
    <w:multiLevelType w:val="hybridMultilevel"/>
    <w:tmpl w:val="9BB02DB0"/>
    <w:lvl w:ilvl="0" w:tplc="CD5A8BB0">
      <w:start w:val="1"/>
      <w:numFmt w:val="decimal"/>
      <w:lvlText w:val="%1."/>
      <w:lvlJc w:val="left"/>
      <w:pPr>
        <w:ind w:left="502" w:hanging="360"/>
      </w:pPr>
    </w:lvl>
    <w:lvl w:ilvl="1" w:tplc="98FC91A0">
      <w:numFmt w:val="bullet"/>
      <w:lvlText w:val=""/>
      <w:lvlJc w:val="left"/>
      <w:pPr>
        <w:ind w:left="1222" w:hanging="360"/>
      </w:pPr>
      <w:rPr>
        <w:rFonts w:ascii="Wingdings 2" w:eastAsia="Times New Roman" w:hAnsi="Wingdings 2" w:cs="Arial"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9381EF2"/>
    <w:multiLevelType w:val="hybridMultilevel"/>
    <w:tmpl w:val="799240FE"/>
    <w:lvl w:ilvl="0" w:tplc="0B2005B0">
      <w:numFmt w:val="bullet"/>
      <w:lvlText w:val=""/>
      <w:lvlJc w:val="left"/>
      <w:pPr>
        <w:ind w:left="720" w:hanging="360"/>
      </w:pPr>
      <w:rPr>
        <w:rFonts w:ascii="Wingdings 2" w:eastAsia="Times New Roman" w:hAnsi="Wingdings 2"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9B143AD"/>
    <w:multiLevelType w:val="hybridMultilevel"/>
    <w:tmpl w:val="2B32A8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06865D9"/>
    <w:multiLevelType w:val="hybridMultilevel"/>
    <w:tmpl w:val="173A8256"/>
    <w:lvl w:ilvl="0" w:tplc="0410000F">
      <w:start w:val="1"/>
      <w:numFmt w:val="decimal"/>
      <w:lvlText w:val="%1."/>
      <w:lvlJc w:val="left"/>
      <w:pPr>
        <w:ind w:left="1146" w:hanging="360"/>
      </w:pPr>
    </w:lvl>
    <w:lvl w:ilvl="1" w:tplc="808048D2">
      <w:start w:val="4"/>
      <w:numFmt w:val="decimal"/>
      <w:lvlText w:val="%2."/>
      <w:lvlJc w:val="left"/>
      <w:pPr>
        <w:ind w:left="1866" w:hanging="360"/>
      </w:pPr>
      <w:rPr>
        <w:rFonts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2" w15:restartNumberingAfterBreak="0">
    <w:nsid w:val="50947DF6"/>
    <w:multiLevelType w:val="hybridMultilevel"/>
    <w:tmpl w:val="189EBD8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BD2665"/>
    <w:multiLevelType w:val="hybridMultilevel"/>
    <w:tmpl w:val="764A8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F921F7"/>
    <w:multiLevelType w:val="hybridMultilevel"/>
    <w:tmpl w:val="6250F3E8"/>
    <w:lvl w:ilvl="0" w:tplc="57723B56">
      <w:start w:val="1"/>
      <w:numFmt w:val="decimal"/>
      <w:lvlText w:val="%1."/>
      <w:lvlJc w:val="left"/>
      <w:pPr>
        <w:tabs>
          <w:tab w:val="num" w:pos="360"/>
        </w:tabs>
        <w:ind w:left="357" w:hanging="357"/>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8E51D82"/>
    <w:multiLevelType w:val="hybridMultilevel"/>
    <w:tmpl w:val="985C934C"/>
    <w:lvl w:ilvl="0" w:tplc="B5EA55FA">
      <w:start w:val="8"/>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5E553A33"/>
    <w:multiLevelType w:val="hybridMultilevel"/>
    <w:tmpl w:val="EEB08190"/>
    <w:lvl w:ilvl="0" w:tplc="9CFCE8C0">
      <w:start w:val="7"/>
      <w:numFmt w:val="decimal"/>
      <w:lvlText w:val="%1."/>
      <w:lvlJc w:val="left"/>
      <w:pPr>
        <w:tabs>
          <w:tab w:val="num" w:pos="720"/>
        </w:tabs>
        <w:ind w:left="71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0A2B73"/>
    <w:multiLevelType w:val="hybridMultilevel"/>
    <w:tmpl w:val="0D26B8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79623E5"/>
    <w:multiLevelType w:val="hybridMultilevel"/>
    <w:tmpl w:val="A240DA6E"/>
    <w:lvl w:ilvl="0" w:tplc="E9367F88">
      <w:start w:val="1"/>
      <w:numFmt w:val="decimal"/>
      <w:lvlText w:val="%1."/>
      <w:lvlJc w:val="left"/>
      <w:pPr>
        <w:tabs>
          <w:tab w:val="num" w:pos="717"/>
        </w:tabs>
        <w:ind w:left="454" w:hanging="97"/>
      </w:pPr>
      <w:rPr>
        <w:rFonts w:ascii="Verdana" w:hAnsi="Verdana" w:hint="default"/>
        <w:b w:val="0"/>
        <w:i w:val="0"/>
        <w:sz w:val="20"/>
      </w:rPr>
    </w:lvl>
    <w:lvl w:ilvl="1" w:tplc="B80AC50E">
      <w:start w:val="1"/>
      <w:numFmt w:val="bullet"/>
      <w:lvlText w:val=""/>
      <w:lvlJc w:val="left"/>
      <w:pPr>
        <w:tabs>
          <w:tab w:val="num" w:pos="1440"/>
        </w:tabs>
        <w:ind w:left="1437" w:hanging="357"/>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9" w15:restartNumberingAfterBreak="0">
    <w:nsid w:val="6D53569D"/>
    <w:multiLevelType w:val="hybridMultilevel"/>
    <w:tmpl w:val="19EE3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46D5C81"/>
    <w:multiLevelType w:val="hybridMultilevel"/>
    <w:tmpl w:val="D054E4D4"/>
    <w:lvl w:ilvl="0" w:tplc="E0C2FE1A">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C061A7"/>
    <w:multiLevelType w:val="hybridMultilevel"/>
    <w:tmpl w:val="1D6C07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7DA2872"/>
    <w:multiLevelType w:val="singleLevel"/>
    <w:tmpl w:val="FFFFFFFF"/>
    <w:lvl w:ilvl="0">
      <w:numFmt w:val="decimal"/>
      <w:lvlText w:val="*"/>
      <w:lvlJc w:val="left"/>
      <w:pPr>
        <w:ind w:left="0" w:firstLine="0"/>
      </w:pPr>
    </w:lvl>
  </w:abstractNum>
  <w:abstractNum w:abstractNumId="43" w15:restartNumberingAfterBreak="0">
    <w:nsid w:val="7CB73CA8"/>
    <w:multiLevelType w:val="hybridMultilevel"/>
    <w:tmpl w:val="7E3892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CCC70A3"/>
    <w:multiLevelType w:val="hybridMultilevel"/>
    <w:tmpl w:val="2D6028A8"/>
    <w:lvl w:ilvl="0" w:tplc="112AF2B6">
      <w:start w:val="1"/>
      <w:numFmt w:val="decimal"/>
      <w:pStyle w:val="SOTTOELENCO"/>
      <w:lvlText w:val="%1)"/>
      <w:lvlJc w:val="left"/>
      <w:pPr>
        <w:tabs>
          <w:tab w:val="num" w:pos="1440"/>
        </w:tabs>
        <w:ind w:left="1440" w:hanging="360"/>
      </w:pPr>
      <w:rPr>
        <w:rFonts w:hint="default"/>
        <w:sz w:val="24"/>
        <w:szCs w:val="24"/>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5"/>
  </w:num>
  <w:num w:numId="2">
    <w:abstractNumId w:val="33"/>
  </w:num>
  <w:num w:numId="3">
    <w:abstractNumId w:val="43"/>
  </w:num>
  <w:num w:numId="4">
    <w:abstractNumId w:val="9"/>
  </w:num>
  <w:num w:numId="5">
    <w:abstractNumId w:val="44"/>
  </w:num>
  <w:num w:numId="6">
    <w:abstractNumId w:val="11"/>
  </w:num>
  <w:num w:numId="7">
    <w:abstractNumId w:val="41"/>
  </w:num>
  <w:num w:numId="8">
    <w:abstractNumId w:val="15"/>
  </w:num>
  <w:num w:numId="9">
    <w:abstractNumId w:val="21"/>
  </w:num>
  <w:num w:numId="10">
    <w:abstractNumId w:val="27"/>
  </w:num>
  <w:num w:numId="11">
    <w:abstractNumId w:val="37"/>
  </w:num>
  <w:num w:numId="12">
    <w:abstractNumId w:val="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
  </w:num>
  <w:num w:numId="17">
    <w:abstractNumId w:val="2"/>
  </w:num>
  <w:num w:numId="18">
    <w:abstractNumId w:val="3"/>
  </w:num>
  <w:num w:numId="19">
    <w:abstractNumId w:val="12"/>
  </w:num>
  <w:num w:numId="2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7"/>
  </w:num>
  <w:num w:numId="23">
    <w:abstractNumId w:val="4"/>
  </w:num>
  <w:num w:numId="24">
    <w:abstractNumId w:val="20"/>
  </w:num>
  <w:num w:numId="25">
    <w:abstractNumId w:val="30"/>
  </w:num>
  <w:num w:numId="26">
    <w:abstractNumId w:val="32"/>
  </w:num>
  <w:num w:numId="27">
    <w:abstractNumId w:val="10"/>
  </w:num>
  <w:num w:numId="28">
    <w:abstractNumId w:val="24"/>
  </w:num>
  <w:num w:numId="29">
    <w:abstractNumId w:val="14"/>
    <w:lvlOverride w:ilvl="0">
      <w:startOverride w:val="1"/>
    </w:lvlOverride>
  </w:num>
  <w:num w:numId="30">
    <w:abstractNumId w:val="18"/>
  </w:num>
  <w:num w:numId="31">
    <w:abstractNumId w:val="0"/>
    <w:lvlOverride w:ilvl="0">
      <w:lvl w:ilvl="0">
        <w:numFmt w:val="bullet"/>
        <w:lvlText w:val=""/>
        <w:legacy w:legacy="1" w:legacySpace="0" w:legacyIndent="360"/>
        <w:lvlJc w:val="left"/>
        <w:pPr>
          <w:ind w:left="502" w:hanging="360"/>
        </w:pPr>
        <w:rPr>
          <w:rFonts w:ascii="Symbol" w:hAnsi="Symbol" w:hint="default"/>
        </w:rPr>
      </w:lvl>
    </w:lvlOverride>
  </w:num>
  <w:num w:numId="32">
    <w:abstractNumId w:val="42"/>
  </w:num>
  <w:num w:numId="33">
    <w:abstractNumId w:val="34"/>
  </w:num>
  <w:num w:numId="34">
    <w:abstractNumId w:val="39"/>
  </w:num>
  <w:num w:numId="35">
    <w:abstractNumId w:val="29"/>
  </w:num>
  <w:num w:numId="36">
    <w:abstractNumId w:val="28"/>
  </w:num>
  <w:num w:numId="37">
    <w:abstractNumId w:val="17"/>
  </w:num>
  <w:num w:numId="38">
    <w:abstractNumId w:val="40"/>
  </w:num>
  <w:num w:numId="39">
    <w:abstractNumId w:val="31"/>
  </w:num>
  <w:num w:numId="40">
    <w:abstractNumId w:val="36"/>
  </w:num>
  <w:num w:numId="41">
    <w:abstractNumId w:val="35"/>
  </w:num>
  <w:num w:numId="42">
    <w:abstractNumId w:val="25"/>
  </w:num>
  <w:num w:numId="43">
    <w:abstractNumId w:val="16"/>
  </w:num>
  <w:num w:numId="44">
    <w:abstractNumId w:val="26"/>
  </w:num>
  <w:num w:numId="45">
    <w:abstractNumId w:val="13"/>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5D6"/>
    <w:rsid w:val="000063FA"/>
    <w:rsid w:val="000170A3"/>
    <w:rsid w:val="00023819"/>
    <w:rsid w:val="00030526"/>
    <w:rsid w:val="000362FF"/>
    <w:rsid w:val="000473A2"/>
    <w:rsid w:val="000539DA"/>
    <w:rsid w:val="00057495"/>
    <w:rsid w:val="000740F5"/>
    <w:rsid w:val="00086F7B"/>
    <w:rsid w:val="000A048E"/>
    <w:rsid w:val="000A13E7"/>
    <w:rsid w:val="000C15D9"/>
    <w:rsid w:val="000D0CF5"/>
    <w:rsid w:val="000F16D1"/>
    <w:rsid w:val="000F4412"/>
    <w:rsid w:val="000F76B8"/>
    <w:rsid w:val="001013F9"/>
    <w:rsid w:val="00141963"/>
    <w:rsid w:val="00147AC1"/>
    <w:rsid w:val="00150324"/>
    <w:rsid w:val="0017190B"/>
    <w:rsid w:val="00176DC7"/>
    <w:rsid w:val="00181134"/>
    <w:rsid w:val="00181923"/>
    <w:rsid w:val="00196072"/>
    <w:rsid w:val="001B30BB"/>
    <w:rsid w:val="001C04C9"/>
    <w:rsid w:val="001C72E0"/>
    <w:rsid w:val="001D709C"/>
    <w:rsid w:val="001D7D5C"/>
    <w:rsid w:val="001E2307"/>
    <w:rsid w:val="001E7927"/>
    <w:rsid w:val="001F16EB"/>
    <w:rsid w:val="001F1D51"/>
    <w:rsid w:val="00205DDE"/>
    <w:rsid w:val="002124C4"/>
    <w:rsid w:val="00216998"/>
    <w:rsid w:val="00223E28"/>
    <w:rsid w:val="00231B79"/>
    <w:rsid w:val="00234BEC"/>
    <w:rsid w:val="00263D67"/>
    <w:rsid w:val="0026551B"/>
    <w:rsid w:val="00291F96"/>
    <w:rsid w:val="00293A4C"/>
    <w:rsid w:val="0029635A"/>
    <w:rsid w:val="002A0FC7"/>
    <w:rsid w:val="002A1611"/>
    <w:rsid w:val="002B08C5"/>
    <w:rsid w:val="002C176C"/>
    <w:rsid w:val="002D0CAF"/>
    <w:rsid w:val="002D0D2F"/>
    <w:rsid w:val="002D770B"/>
    <w:rsid w:val="002E0494"/>
    <w:rsid w:val="002E0A9A"/>
    <w:rsid w:val="002E4FCF"/>
    <w:rsid w:val="002F1FAC"/>
    <w:rsid w:val="00304F09"/>
    <w:rsid w:val="00336DC3"/>
    <w:rsid w:val="00337842"/>
    <w:rsid w:val="00341414"/>
    <w:rsid w:val="00345C71"/>
    <w:rsid w:val="003772F8"/>
    <w:rsid w:val="003921A0"/>
    <w:rsid w:val="00394881"/>
    <w:rsid w:val="003961AF"/>
    <w:rsid w:val="003D51AE"/>
    <w:rsid w:val="003D72B6"/>
    <w:rsid w:val="003F5965"/>
    <w:rsid w:val="003F7E2D"/>
    <w:rsid w:val="004029DB"/>
    <w:rsid w:val="004074E8"/>
    <w:rsid w:val="00413419"/>
    <w:rsid w:val="0042265C"/>
    <w:rsid w:val="00450566"/>
    <w:rsid w:val="0046712C"/>
    <w:rsid w:val="00475578"/>
    <w:rsid w:val="00481188"/>
    <w:rsid w:val="00486E1C"/>
    <w:rsid w:val="00491772"/>
    <w:rsid w:val="00495D02"/>
    <w:rsid w:val="0049630C"/>
    <w:rsid w:val="00497C76"/>
    <w:rsid w:val="004A0F7A"/>
    <w:rsid w:val="004A7B89"/>
    <w:rsid w:val="004C19B7"/>
    <w:rsid w:val="004D24A2"/>
    <w:rsid w:val="004D5C9E"/>
    <w:rsid w:val="004E5AE7"/>
    <w:rsid w:val="004E700B"/>
    <w:rsid w:val="0050276F"/>
    <w:rsid w:val="00504B1D"/>
    <w:rsid w:val="0053501D"/>
    <w:rsid w:val="00547DA6"/>
    <w:rsid w:val="005524BE"/>
    <w:rsid w:val="00560691"/>
    <w:rsid w:val="00564C19"/>
    <w:rsid w:val="00580488"/>
    <w:rsid w:val="005826AE"/>
    <w:rsid w:val="005838C9"/>
    <w:rsid w:val="00583950"/>
    <w:rsid w:val="005A359D"/>
    <w:rsid w:val="005C4CCE"/>
    <w:rsid w:val="005C687F"/>
    <w:rsid w:val="005E3158"/>
    <w:rsid w:val="005E611B"/>
    <w:rsid w:val="005F11A4"/>
    <w:rsid w:val="00600F1E"/>
    <w:rsid w:val="00617149"/>
    <w:rsid w:val="00630288"/>
    <w:rsid w:val="00630A51"/>
    <w:rsid w:val="006447C7"/>
    <w:rsid w:val="006501F4"/>
    <w:rsid w:val="0065791F"/>
    <w:rsid w:val="006637C0"/>
    <w:rsid w:val="006662F1"/>
    <w:rsid w:val="00666C32"/>
    <w:rsid w:val="00666D42"/>
    <w:rsid w:val="00681342"/>
    <w:rsid w:val="0068341D"/>
    <w:rsid w:val="006B1223"/>
    <w:rsid w:val="006D3DE5"/>
    <w:rsid w:val="006F4D27"/>
    <w:rsid w:val="007077C7"/>
    <w:rsid w:val="0071097D"/>
    <w:rsid w:val="00711380"/>
    <w:rsid w:val="00714757"/>
    <w:rsid w:val="00724F3B"/>
    <w:rsid w:val="0073628E"/>
    <w:rsid w:val="00740E61"/>
    <w:rsid w:val="00744EFA"/>
    <w:rsid w:val="007468E6"/>
    <w:rsid w:val="007503D1"/>
    <w:rsid w:val="00752506"/>
    <w:rsid w:val="0075378E"/>
    <w:rsid w:val="00755791"/>
    <w:rsid w:val="00761839"/>
    <w:rsid w:val="00762DF4"/>
    <w:rsid w:val="00780923"/>
    <w:rsid w:val="00787355"/>
    <w:rsid w:val="00794FD7"/>
    <w:rsid w:val="00795C87"/>
    <w:rsid w:val="007965D6"/>
    <w:rsid w:val="007C6A87"/>
    <w:rsid w:val="007D24D5"/>
    <w:rsid w:val="007E5A6F"/>
    <w:rsid w:val="007F2A1F"/>
    <w:rsid w:val="00801F48"/>
    <w:rsid w:val="00811F98"/>
    <w:rsid w:val="00814C08"/>
    <w:rsid w:val="00826539"/>
    <w:rsid w:val="00846529"/>
    <w:rsid w:val="00863239"/>
    <w:rsid w:val="008748E4"/>
    <w:rsid w:val="0088639C"/>
    <w:rsid w:val="008863DB"/>
    <w:rsid w:val="00894204"/>
    <w:rsid w:val="008960C5"/>
    <w:rsid w:val="008F1670"/>
    <w:rsid w:val="00912257"/>
    <w:rsid w:val="009239DD"/>
    <w:rsid w:val="009413B1"/>
    <w:rsid w:val="00945A07"/>
    <w:rsid w:val="009461F9"/>
    <w:rsid w:val="00955328"/>
    <w:rsid w:val="0095725A"/>
    <w:rsid w:val="00976D77"/>
    <w:rsid w:val="009956DD"/>
    <w:rsid w:val="00997155"/>
    <w:rsid w:val="009A3C68"/>
    <w:rsid w:val="009C1050"/>
    <w:rsid w:val="009C24AB"/>
    <w:rsid w:val="009D102B"/>
    <w:rsid w:val="009D3F5A"/>
    <w:rsid w:val="009E70D3"/>
    <w:rsid w:val="009F6C8B"/>
    <w:rsid w:val="00A0499F"/>
    <w:rsid w:val="00A06768"/>
    <w:rsid w:val="00A21FAC"/>
    <w:rsid w:val="00A27ED2"/>
    <w:rsid w:val="00A3396B"/>
    <w:rsid w:val="00A45AC1"/>
    <w:rsid w:val="00A56E59"/>
    <w:rsid w:val="00A74EA6"/>
    <w:rsid w:val="00A82FDC"/>
    <w:rsid w:val="00A86AB9"/>
    <w:rsid w:val="00A921D2"/>
    <w:rsid w:val="00AA4D0B"/>
    <w:rsid w:val="00AB1D80"/>
    <w:rsid w:val="00AC7C6D"/>
    <w:rsid w:val="00AC7CA3"/>
    <w:rsid w:val="00AD583E"/>
    <w:rsid w:val="00AE2E63"/>
    <w:rsid w:val="00AE660C"/>
    <w:rsid w:val="00B11AC8"/>
    <w:rsid w:val="00B165D0"/>
    <w:rsid w:val="00B306E7"/>
    <w:rsid w:val="00B33E43"/>
    <w:rsid w:val="00B41BA2"/>
    <w:rsid w:val="00B5118F"/>
    <w:rsid w:val="00B52484"/>
    <w:rsid w:val="00B560D5"/>
    <w:rsid w:val="00B57FCA"/>
    <w:rsid w:val="00B867BD"/>
    <w:rsid w:val="00B87859"/>
    <w:rsid w:val="00B91559"/>
    <w:rsid w:val="00B9163A"/>
    <w:rsid w:val="00BA16D3"/>
    <w:rsid w:val="00BC0B24"/>
    <w:rsid w:val="00BC210A"/>
    <w:rsid w:val="00BD0F93"/>
    <w:rsid w:val="00BD22E0"/>
    <w:rsid w:val="00BE1717"/>
    <w:rsid w:val="00BE3F4C"/>
    <w:rsid w:val="00BE5AB1"/>
    <w:rsid w:val="00C02605"/>
    <w:rsid w:val="00C123CB"/>
    <w:rsid w:val="00C15D12"/>
    <w:rsid w:val="00C316DA"/>
    <w:rsid w:val="00C33633"/>
    <w:rsid w:val="00C3520D"/>
    <w:rsid w:val="00C37DAB"/>
    <w:rsid w:val="00C5090F"/>
    <w:rsid w:val="00C64D07"/>
    <w:rsid w:val="00C7055A"/>
    <w:rsid w:val="00C705CA"/>
    <w:rsid w:val="00C80D6E"/>
    <w:rsid w:val="00C8554D"/>
    <w:rsid w:val="00C93530"/>
    <w:rsid w:val="00CA3A35"/>
    <w:rsid w:val="00CA4983"/>
    <w:rsid w:val="00CA5B0C"/>
    <w:rsid w:val="00CA767C"/>
    <w:rsid w:val="00CD163B"/>
    <w:rsid w:val="00CE2E89"/>
    <w:rsid w:val="00CE7CD3"/>
    <w:rsid w:val="00D06812"/>
    <w:rsid w:val="00D30FE3"/>
    <w:rsid w:val="00D33F85"/>
    <w:rsid w:val="00D5011C"/>
    <w:rsid w:val="00D50F50"/>
    <w:rsid w:val="00D64900"/>
    <w:rsid w:val="00D73C4F"/>
    <w:rsid w:val="00D957D8"/>
    <w:rsid w:val="00DA3D5E"/>
    <w:rsid w:val="00DA6B72"/>
    <w:rsid w:val="00DB0133"/>
    <w:rsid w:val="00DC252C"/>
    <w:rsid w:val="00DE3327"/>
    <w:rsid w:val="00DE51E8"/>
    <w:rsid w:val="00DF0F16"/>
    <w:rsid w:val="00E00FE3"/>
    <w:rsid w:val="00E05257"/>
    <w:rsid w:val="00E116A0"/>
    <w:rsid w:val="00E209D7"/>
    <w:rsid w:val="00E210F5"/>
    <w:rsid w:val="00E45D31"/>
    <w:rsid w:val="00E51FD1"/>
    <w:rsid w:val="00E52A2B"/>
    <w:rsid w:val="00E56EB6"/>
    <w:rsid w:val="00E72AA4"/>
    <w:rsid w:val="00E8579E"/>
    <w:rsid w:val="00EC765A"/>
    <w:rsid w:val="00ED14B1"/>
    <w:rsid w:val="00EF618B"/>
    <w:rsid w:val="00EF7EE9"/>
    <w:rsid w:val="00F12557"/>
    <w:rsid w:val="00F14A2E"/>
    <w:rsid w:val="00F1754E"/>
    <w:rsid w:val="00F45844"/>
    <w:rsid w:val="00F501C5"/>
    <w:rsid w:val="00F57AAC"/>
    <w:rsid w:val="00F87609"/>
    <w:rsid w:val="00F87E21"/>
    <w:rsid w:val="00F87F19"/>
    <w:rsid w:val="00F92C9B"/>
    <w:rsid w:val="00FC1FF9"/>
    <w:rsid w:val="00FD5A10"/>
    <w:rsid w:val="00FD6E97"/>
    <w:rsid w:val="00FE48B4"/>
    <w:rsid w:val="00FF2224"/>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0603"/>
  <w15:docId w15:val="{AE07CF29-41D8-4723-8374-C9124C17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E48B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9D3F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E04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F16D1"/>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qFormat/>
    <w:rsid w:val="00FE48B4"/>
    <w:pPr>
      <w:keepNext/>
      <w:jc w:val="center"/>
      <w:outlineLvl w:val="3"/>
    </w:pPr>
    <w:rPr>
      <w:i/>
      <w:iCs/>
      <w:sz w:val="16"/>
    </w:rPr>
  </w:style>
  <w:style w:type="paragraph" w:styleId="Titolo5">
    <w:name w:val="heading 5"/>
    <w:basedOn w:val="Normale"/>
    <w:next w:val="Normale"/>
    <w:link w:val="Titolo5Carattere"/>
    <w:uiPriority w:val="9"/>
    <w:semiHidden/>
    <w:unhideWhenUsed/>
    <w:qFormat/>
    <w:rsid w:val="009D3F5A"/>
    <w:pPr>
      <w:keepNext/>
      <w:keepLines/>
      <w:spacing w:before="200"/>
      <w:outlineLvl w:val="4"/>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7965D6"/>
    <w:pPr>
      <w:tabs>
        <w:tab w:val="center" w:pos="4819"/>
        <w:tab w:val="right" w:pos="9638"/>
      </w:tabs>
    </w:pPr>
  </w:style>
  <w:style w:type="character" w:customStyle="1" w:styleId="IntestazioneCarattere">
    <w:name w:val="Intestazione Carattere"/>
    <w:basedOn w:val="Carpredefinitoparagrafo"/>
    <w:link w:val="Intestazione"/>
    <w:rsid w:val="007965D6"/>
  </w:style>
  <w:style w:type="paragraph" w:styleId="Pidipagina">
    <w:name w:val="footer"/>
    <w:basedOn w:val="Normale"/>
    <w:link w:val="PidipaginaCarattere"/>
    <w:unhideWhenUsed/>
    <w:rsid w:val="007965D6"/>
    <w:pPr>
      <w:tabs>
        <w:tab w:val="center" w:pos="4819"/>
        <w:tab w:val="right" w:pos="9638"/>
      </w:tabs>
    </w:pPr>
  </w:style>
  <w:style w:type="character" w:customStyle="1" w:styleId="PidipaginaCarattere">
    <w:name w:val="Piè di pagina Carattere"/>
    <w:basedOn w:val="Carpredefinitoparagrafo"/>
    <w:link w:val="Pidipagina"/>
    <w:rsid w:val="007965D6"/>
  </w:style>
  <w:style w:type="paragraph" w:styleId="Testofumetto">
    <w:name w:val="Balloon Text"/>
    <w:basedOn w:val="Normale"/>
    <w:link w:val="TestofumettoCarattere"/>
    <w:uiPriority w:val="99"/>
    <w:semiHidden/>
    <w:unhideWhenUsed/>
    <w:rsid w:val="007965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65D6"/>
    <w:rPr>
      <w:rFonts w:ascii="Tahoma" w:hAnsi="Tahoma" w:cs="Tahoma"/>
      <w:sz w:val="16"/>
      <w:szCs w:val="16"/>
    </w:rPr>
  </w:style>
  <w:style w:type="character" w:customStyle="1" w:styleId="Titolo4Carattere">
    <w:name w:val="Titolo 4 Carattere"/>
    <w:basedOn w:val="Carpredefinitoparagrafo"/>
    <w:link w:val="Titolo4"/>
    <w:rsid w:val="00FE48B4"/>
    <w:rPr>
      <w:rFonts w:ascii="Times New Roman" w:eastAsia="Times New Roman" w:hAnsi="Times New Roman" w:cs="Times New Roman"/>
      <w:i/>
      <w:iCs/>
      <w:sz w:val="16"/>
      <w:szCs w:val="20"/>
      <w:lang w:eastAsia="it-IT"/>
    </w:rPr>
  </w:style>
  <w:style w:type="paragraph" w:customStyle="1" w:styleId="a">
    <w:basedOn w:val="Normale"/>
    <w:next w:val="Corpotesto"/>
    <w:link w:val="CorpodeltestoCarattere"/>
    <w:rsid w:val="00FE48B4"/>
    <w:pPr>
      <w:jc w:val="both"/>
    </w:pPr>
    <w:rPr>
      <w:rFonts w:asciiTheme="minorHAnsi" w:eastAsiaTheme="minorHAnsi" w:hAnsiTheme="minorHAnsi" w:cstheme="minorBidi"/>
      <w:sz w:val="24"/>
      <w:szCs w:val="22"/>
      <w:u w:val="single"/>
      <w:lang w:eastAsia="en-US"/>
    </w:rPr>
  </w:style>
  <w:style w:type="paragraph" w:styleId="Testodelblocco">
    <w:name w:val="Block Text"/>
    <w:basedOn w:val="Normale"/>
    <w:rsid w:val="00FE48B4"/>
    <w:pPr>
      <w:spacing w:line="360" w:lineRule="auto"/>
      <w:ind w:left="567" w:right="1247"/>
      <w:jc w:val="both"/>
    </w:pPr>
    <w:rPr>
      <w:sz w:val="24"/>
    </w:rPr>
  </w:style>
  <w:style w:type="character" w:customStyle="1" w:styleId="CorpodeltestoCarattere">
    <w:name w:val="Corpo del testo Carattere"/>
    <w:link w:val="a"/>
    <w:semiHidden/>
    <w:rsid w:val="00FE48B4"/>
    <w:rPr>
      <w:sz w:val="24"/>
      <w:u w:val="single"/>
    </w:rPr>
  </w:style>
  <w:style w:type="paragraph" w:styleId="Corpotesto">
    <w:name w:val="Body Text"/>
    <w:basedOn w:val="Normale"/>
    <w:link w:val="CorpotestoCarattere"/>
    <w:uiPriority w:val="99"/>
    <w:unhideWhenUsed/>
    <w:rsid w:val="00FE48B4"/>
    <w:pPr>
      <w:spacing w:after="120"/>
    </w:pPr>
  </w:style>
  <w:style w:type="character" w:customStyle="1" w:styleId="CorpotestoCarattere">
    <w:name w:val="Corpo testo Carattere"/>
    <w:basedOn w:val="Carpredefinitoparagrafo"/>
    <w:link w:val="Corpotesto"/>
    <w:uiPriority w:val="99"/>
    <w:rsid w:val="00FE48B4"/>
    <w:rPr>
      <w:rFonts w:ascii="Times New Roman" w:eastAsia="Times New Roman" w:hAnsi="Times New Roman" w:cs="Times New Roman"/>
      <w:sz w:val="20"/>
      <w:szCs w:val="20"/>
      <w:lang w:eastAsia="it-IT"/>
    </w:rPr>
  </w:style>
  <w:style w:type="character" w:styleId="Collegamentoipertestuale">
    <w:name w:val="Hyperlink"/>
    <w:rsid w:val="003961AF"/>
    <w:rPr>
      <w:color w:val="0000FF"/>
      <w:u w:val="single"/>
    </w:rPr>
  </w:style>
  <w:style w:type="paragraph" w:customStyle="1" w:styleId="DELIBERA">
    <w:name w:val="DELIBERA"/>
    <w:basedOn w:val="Intestazione"/>
    <w:rsid w:val="004A7B89"/>
    <w:pPr>
      <w:widowControl w:val="0"/>
      <w:tabs>
        <w:tab w:val="clear" w:pos="4819"/>
        <w:tab w:val="clear" w:pos="9638"/>
      </w:tabs>
      <w:spacing w:line="480" w:lineRule="exact"/>
      <w:jc w:val="both"/>
    </w:pPr>
    <w:rPr>
      <w:rFonts w:ascii="Arial" w:hAnsi="Arial"/>
      <w:sz w:val="24"/>
    </w:rPr>
  </w:style>
  <w:style w:type="paragraph" w:styleId="Paragrafoelenco">
    <w:name w:val="List Paragraph"/>
    <w:basedOn w:val="Normale"/>
    <w:uiPriority w:val="1"/>
    <w:qFormat/>
    <w:rsid w:val="004A7B89"/>
    <w:pPr>
      <w:ind w:left="720"/>
      <w:contextualSpacing/>
    </w:pPr>
    <w:rPr>
      <w:sz w:val="24"/>
      <w:szCs w:val="24"/>
    </w:rPr>
  </w:style>
  <w:style w:type="paragraph" w:customStyle="1" w:styleId="SOTTOELENCO">
    <w:name w:val="SOTTOELENCO"/>
    <w:basedOn w:val="Normale"/>
    <w:rsid w:val="005826AE"/>
    <w:pPr>
      <w:numPr>
        <w:numId w:val="5"/>
      </w:numPr>
      <w:suppressAutoHyphens/>
    </w:pPr>
    <w:rPr>
      <w:szCs w:val="24"/>
      <w:lang w:eastAsia="ar-SA"/>
    </w:rPr>
  </w:style>
  <w:style w:type="paragraph" w:styleId="Rientrocorpodeltesto2">
    <w:name w:val="Body Text Indent 2"/>
    <w:basedOn w:val="Normale"/>
    <w:link w:val="Rientrocorpodeltesto2Carattere"/>
    <w:uiPriority w:val="99"/>
    <w:unhideWhenUsed/>
    <w:rsid w:val="0084652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846529"/>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9D3F5A"/>
    <w:rPr>
      <w:rFonts w:asciiTheme="majorHAnsi" w:eastAsiaTheme="majorEastAsia" w:hAnsiTheme="majorHAnsi" w:cstheme="majorBidi"/>
      <w:b/>
      <w:bCs/>
      <w:color w:val="365F91" w:themeColor="accent1" w:themeShade="BF"/>
      <w:sz w:val="28"/>
      <w:szCs w:val="28"/>
      <w:lang w:eastAsia="it-IT"/>
    </w:rPr>
  </w:style>
  <w:style w:type="character" w:customStyle="1" w:styleId="Titolo5Carattere">
    <w:name w:val="Titolo 5 Carattere"/>
    <w:basedOn w:val="Carpredefinitoparagrafo"/>
    <w:link w:val="Titolo5"/>
    <w:uiPriority w:val="9"/>
    <w:semiHidden/>
    <w:rsid w:val="009D3F5A"/>
    <w:rPr>
      <w:rFonts w:asciiTheme="majorHAnsi" w:eastAsiaTheme="majorEastAsia" w:hAnsiTheme="majorHAnsi" w:cstheme="majorBidi"/>
      <w:color w:val="243F60" w:themeColor="accent1" w:themeShade="7F"/>
      <w:sz w:val="24"/>
      <w:szCs w:val="24"/>
      <w:lang w:eastAsia="it-IT"/>
    </w:rPr>
  </w:style>
  <w:style w:type="paragraph" w:customStyle="1" w:styleId="Normale1">
    <w:name w:val="Normale1"/>
    <w:rsid w:val="009D3F5A"/>
    <w:pPr>
      <w:spacing w:after="0" w:line="240" w:lineRule="auto"/>
    </w:pPr>
    <w:rPr>
      <w:rFonts w:ascii="Tms Rmn" w:eastAsia="Times New Roman" w:hAnsi="Tms Rmn" w:cs="Times New Roman"/>
      <w:noProof/>
      <w:sz w:val="20"/>
      <w:szCs w:val="20"/>
      <w:lang w:eastAsia="it-IT"/>
    </w:rPr>
  </w:style>
  <w:style w:type="paragraph" w:customStyle="1" w:styleId="blocktext">
    <w:name w:val="blocktext"/>
    <w:basedOn w:val="Normale"/>
    <w:rsid w:val="000170A3"/>
    <w:pPr>
      <w:spacing w:before="100" w:beforeAutospacing="1" w:after="100" w:afterAutospacing="1"/>
    </w:pPr>
    <w:rPr>
      <w:rFonts w:ascii="Arial Unicode MS" w:eastAsia="Arial Unicode MS" w:hAnsi="Arial Unicode MS" w:cs="Arial Unicode MS"/>
      <w:sz w:val="24"/>
      <w:szCs w:val="24"/>
    </w:rPr>
  </w:style>
  <w:style w:type="character" w:customStyle="1" w:styleId="Titolo2Carattere">
    <w:name w:val="Titolo 2 Carattere"/>
    <w:basedOn w:val="Carpredefinitoparagrafo"/>
    <w:link w:val="Titolo2"/>
    <w:uiPriority w:val="9"/>
    <w:rsid w:val="002E0494"/>
    <w:rPr>
      <w:rFonts w:asciiTheme="majorHAnsi" w:eastAsiaTheme="majorEastAsia" w:hAnsiTheme="majorHAnsi" w:cstheme="majorBidi"/>
      <w:b/>
      <w:bCs/>
      <w:color w:val="4F81BD" w:themeColor="accent1"/>
      <w:sz w:val="26"/>
      <w:szCs w:val="26"/>
      <w:lang w:eastAsia="it-IT"/>
    </w:rPr>
  </w:style>
  <w:style w:type="paragraph" w:styleId="Rientrocorpodeltesto">
    <w:name w:val="Body Text Indent"/>
    <w:basedOn w:val="Normale"/>
    <w:link w:val="RientrocorpodeltestoCarattere"/>
    <w:unhideWhenUsed/>
    <w:rsid w:val="002E0494"/>
    <w:pPr>
      <w:spacing w:after="120"/>
      <w:ind w:left="283"/>
    </w:pPr>
  </w:style>
  <w:style w:type="character" w:customStyle="1" w:styleId="RientrocorpodeltestoCarattere">
    <w:name w:val="Rientro corpo del testo Carattere"/>
    <w:basedOn w:val="Carpredefinitoparagrafo"/>
    <w:link w:val="Rientrocorpodeltesto"/>
    <w:rsid w:val="002E0494"/>
    <w:rPr>
      <w:rFonts w:ascii="Times New Roman" w:eastAsia="Times New Roman" w:hAnsi="Times New Roman" w:cs="Times New Roman"/>
      <w:sz w:val="20"/>
      <w:szCs w:val="20"/>
      <w:lang w:eastAsia="it-IT"/>
    </w:rPr>
  </w:style>
  <w:style w:type="paragraph" w:customStyle="1" w:styleId="Corpodeltesto31">
    <w:name w:val="Corpo del testo 31"/>
    <w:basedOn w:val="Normale"/>
    <w:rsid w:val="002E0494"/>
    <w:pPr>
      <w:suppressAutoHyphens/>
      <w:spacing w:after="120"/>
    </w:pPr>
    <w:rPr>
      <w:sz w:val="16"/>
      <w:szCs w:val="16"/>
      <w:lang w:eastAsia="zh-CN"/>
    </w:rPr>
  </w:style>
  <w:style w:type="paragraph" w:customStyle="1" w:styleId="Rientrocorpodeltesto22">
    <w:name w:val="Rientro corpo del testo 22"/>
    <w:basedOn w:val="Normale"/>
    <w:rsid w:val="002E0494"/>
    <w:pPr>
      <w:suppressAutoHyphens/>
      <w:spacing w:after="120" w:line="480" w:lineRule="auto"/>
      <w:ind w:left="283"/>
    </w:pPr>
    <w:rPr>
      <w:kern w:val="1"/>
      <w:sz w:val="24"/>
    </w:rPr>
  </w:style>
  <w:style w:type="character" w:customStyle="1" w:styleId="Titolo3Carattere">
    <w:name w:val="Titolo 3 Carattere"/>
    <w:basedOn w:val="Carpredefinitoparagrafo"/>
    <w:link w:val="Titolo3"/>
    <w:uiPriority w:val="9"/>
    <w:semiHidden/>
    <w:rsid w:val="000F16D1"/>
    <w:rPr>
      <w:rFonts w:asciiTheme="majorHAnsi" w:eastAsiaTheme="majorEastAsia" w:hAnsiTheme="majorHAnsi" w:cstheme="majorBidi"/>
      <w:b/>
      <w:bCs/>
      <w:color w:val="4F81BD" w:themeColor="accent1"/>
      <w:sz w:val="20"/>
      <w:szCs w:val="20"/>
      <w:lang w:eastAsia="it-IT"/>
    </w:rPr>
  </w:style>
  <w:style w:type="paragraph" w:styleId="Rientrocorpodeltesto3">
    <w:name w:val="Body Text Indent 3"/>
    <w:basedOn w:val="Normale"/>
    <w:link w:val="Rientrocorpodeltesto3Carattere"/>
    <w:unhideWhenUsed/>
    <w:rsid w:val="000F16D1"/>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0F16D1"/>
    <w:rPr>
      <w:rFonts w:ascii="Times New Roman" w:eastAsia="Times New Roman" w:hAnsi="Times New Roman" w:cs="Times New Roman"/>
      <w:sz w:val="16"/>
      <w:szCs w:val="16"/>
      <w:lang w:eastAsia="it-IT"/>
    </w:rPr>
  </w:style>
  <w:style w:type="paragraph" w:customStyle="1" w:styleId="Aaoeeu">
    <w:name w:val="Aaoeeu"/>
    <w:rsid w:val="00DE3327"/>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DE3327"/>
    <w:pPr>
      <w:keepNext/>
      <w:jc w:val="right"/>
    </w:pPr>
    <w:rPr>
      <w:b/>
      <w:bCs/>
    </w:rPr>
  </w:style>
  <w:style w:type="paragraph" w:customStyle="1" w:styleId="Eaoaeaa">
    <w:name w:val="Eaoae?aa"/>
    <w:basedOn w:val="Aaoeeu"/>
    <w:rsid w:val="00DE3327"/>
    <w:pPr>
      <w:tabs>
        <w:tab w:val="center" w:pos="4153"/>
        <w:tab w:val="right" w:pos="8306"/>
      </w:tabs>
    </w:pPr>
  </w:style>
  <w:style w:type="paragraph" w:customStyle="1" w:styleId="OiaeaeiYiio2">
    <w:name w:val="O?ia eaeiYiio 2"/>
    <w:basedOn w:val="Aaoeeu"/>
    <w:rsid w:val="00DE3327"/>
    <w:pPr>
      <w:jc w:val="right"/>
    </w:pPr>
    <w:rPr>
      <w:i/>
      <w:iCs/>
      <w:sz w:val="16"/>
      <w:szCs w:val="16"/>
    </w:rPr>
  </w:style>
  <w:style w:type="paragraph" w:customStyle="1" w:styleId="CVHeadingLevel">
    <w:name w:val="CV Heading Level"/>
    <w:basedOn w:val="Normale"/>
    <w:next w:val="Normale"/>
    <w:rsid w:val="00DE3327"/>
    <w:pPr>
      <w:suppressAutoHyphens/>
      <w:ind w:left="113" w:right="113"/>
      <w:jc w:val="right"/>
      <w:textAlignment w:val="center"/>
    </w:pPr>
    <w:rPr>
      <w:rFonts w:ascii="Arial Narrow" w:hAnsi="Arial Narrow" w:cs="Arial Narrow"/>
      <w:i/>
      <w:iCs/>
      <w:lang w:eastAsia="ar-SA"/>
    </w:rPr>
  </w:style>
  <w:style w:type="paragraph" w:customStyle="1" w:styleId="OioYeeai">
    <w:name w:val="O?ioYeeai"/>
    <w:basedOn w:val="Aaoeeu"/>
    <w:rsid w:val="00DE3327"/>
    <w:pPr>
      <w:tabs>
        <w:tab w:val="center" w:pos="4153"/>
        <w:tab w:val="right" w:pos="8306"/>
      </w:tabs>
      <w:autoSpaceDE w:val="0"/>
      <w:autoSpaceDN w:val="0"/>
    </w:pPr>
  </w:style>
  <w:style w:type="paragraph" w:customStyle="1" w:styleId="Normale2">
    <w:name w:val="Normale2"/>
    <w:rsid w:val="00A0499F"/>
    <w:pPr>
      <w:spacing w:after="0" w:line="240" w:lineRule="auto"/>
    </w:pPr>
    <w:rPr>
      <w:rFonts w:ascii="Tms Rmn" w:eastAsia="Times New Roman" w:hAnsi="Tms Rmn" w:cs="Times New Roman"/>
      <w:noProof/>
      <w:sz w:val="20"/>
      <w:szCs w:val="20"/>
      <w:lang w:eastAsia="it-IT"/>
    </w:rPr>
  </w:style>
  <w:style w:type="paragraph" w:customStyle="1" w:styleId="Corpodeltesto21">
    <w:name w:val="Corpo del testo 21"/>
    <w:basedOn w:val="Normale"/>
    <w:rsid w:val="005524BE"/>
    <w:pPr>
      <w:autoSpaceDE w:val="0"/>
      <w:spacing w:line="100" w:lineRule="atLeast"/>
      <w:ind w:firstLine="284"/>
      <w:jc w:val="both"/>
    </w:pPr>
    <w:rPr>
      <w:rFonts w:ascii="Arial" w:hAnsi="Arial" w:cs="Arial"/>
      <w:lang w:eastAsia="ar-SA"/>
    </w:rPr>
  </w:style>
  <w:style w:type="character" w:customStyle="1" w:styleId="Carpredefinitoparagrafo1">
    <w:name w:val="Car. predefinito paragrafo1"/>
    <w:rsid w:val="005524BE"/>
  </w:style>
  <w:style w:type="paragraph" w:customStyle="1" w:styleId="Default">
    <w:name w:val="Default"/>
    <w:rsid w:val="002B08C5"/>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213048">
      <w:bodyDiv w:val="1"/>
      <w:marLeft w:val="0"/>
      <w:marRight w:val="0"/>
      <w:marTop w:val="0"/>
      <w:marBottom w:val="0"/>
      <w:divBdr>
        <w:top w:val="none" w:sz="0" w:space="0" w:color="auto"/>
        <w:left w:val="none" w:sz="0" w:space="0" w:color="auto"/>
        <w:bottom w:val="none" w:sz="0" w:space="0" w:color="auto"/>
        <w:right w:val="none" w:sz="0" w:space="0" w:color="auto"/>
      </w:divBdr>
    </w:div>
    <w:div w:id="136702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74102-C37A-4B8B-8542-350CDC94F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1167</Words>
  <Characters>6654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Cosmai Alice</dc:creator>
  <cp:lastModifiedBy>Santambrogio Martina</cp:lastModifiedBy>
  <cp:revision>15</cp:revision>
  <cp:lastPrinted>2024-05-14T08:54:00Z</cp:lastPrinted>
  <dcterms:created xsi:type="dcterms:W3CDTF">2022-12-30T08:57:00Z</dcterms:created>
  <dcterms:modified xsi:type="dcterms:W3CDTF">2024-05-14T10:42:00Z</dcterms:modified>
</cp:coreProperties>
</file>