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D1" w:rsidRPr="000F16D1" w:rsidRDefault="000F16D1" w:rsidP="000F16D1">
      <w:pPr>
        <w:ind w:right="-1"/>
        <w:jc w:val="both"/>
        <w:rPr>
          <w:rFonts w:ascii="Arial" w:hAnsi="Arial"/>
          <w:b/>
          <w:bCs/>
          <w:sz w:val="24"/>
          <w:szCs w:val="24"/>
        </w:rPr>
      </w:pPr>
    </w:p>
    <w:p w:rsidR="000F16D1" w:rsidRPr="000F16D1" w:rsidRDefault="000F16D1" w:rsidP="000F16D1">
      <w:pPr>
        <w:pStyle w:val="Titolo2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0F16D1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Fac-simile della </w:t>
      </w:r>
      <w:r w:rsidRPr="000F16D1">
        <w:rPr>
          <w:rFonts w:ascii="Times New Roman" w:hAnsi="Times New Roman"/>
          <w:color w:val="auto"/>
          <w:sz w:val="24"/>
          <w:szCs w:val="24"/>
          <w:u w:val="single"/>
        </w:rPr>
        <w:t>DOMANDA</w:t>
      </w:r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da ricopiare su foglio in carta semplice con firma non autenticata (ai sensi dell’art. 39 del D.P.R. 28 dicembre 2000, n. 445 e </w:t>
      </w:r>
      <w:proofErr w:type="spellStart"/>
      <w:r w:rsidRPr="000F16D1">
        <w:rPr>
          <w:rFonts w:ascii="Times New Roman" w:hAnsi="Times New Roman"/>
          <w:b w:val="0"/>
          <w:color w:val="auto"/>
          <w:sz w:val="24"/>
          <w:szCs w:val="24"/>
        </w:rPr>
        <w:t>s.m.i.</w:t>
      </w:r>
      <w:proofErr w:type="spellEnd"/>
      <w:r w:rsidRPr="000F16D1">
        <w:rPr>
          <w:rFonts w:ascii="Times New Roman" w:hAnsi="Times New Roman"/>
          <w:b w:val="0"/>
          <w:color w:val="auto"/>
          <w:sz w:val="24"/>
          <w:szCs w:val="24"/>
        </w:rPr>
        <w:t xml:space="preserve"> ),</w:t>
      </w:r>
      <w:r w:rsidRPr="000F16D1">
        <w:rPr>
          <w:rFonts w:ascii="Times New Roman" w:hAnsi="Times New Roman"/>
          <w:color w:val="auto"/>
          <w:sz w:val="24"/>
          <w:szCs w:val="24"/>
        </w:rPr>
        <w:t xml:space="preserve"> valevole come DICHIARAZIONE SOSTITUTIVA DI CERTIFICAZIONE ai sensi dell’art. 46 del D.P.R. 28 dicembre 2000 n. 445 e </w:t>
      </w:r>
      <w:proofErr w:type="spellStart"/>
      <w:r w:rsidRPr="000F16D1">
        <w:rPr>
          <w:rFonts w:ascii="Times New Roman" w:hAnsi="Times New Roman"/>
          <w:color w:val="auto"/>
          <w:sz w:val="24"/>
          <w:szCs w:val="24"/>
        </w:rPr>
        <w:t>s.m.i.</w:t>
      </w:r>
      <w:proofErr w:type="spellEnd"/>
    </w:p>
    <w:p w:rsidR="000F16D1" w:rsidRPr="000F16D1" w:rsidRDefault="000F16D1" w:rsidP="000F16D1">
      <w:pPr>
        <w:rPr>
          <w:b/>
          <w:sz w:val="24"/>
          <w:szCs w:val="24"/>
        </w:rPr>
      </w:pPr>
    </w:p>
    <w:p w:rsidR="000F16D1" w:rsidRPr="000F16D1" w:rsidRDefault="000F16D1" w:rsidP="000F16D1">
      <w:pPr>
        <w:jc w:val="center"/>
        <w:rPr>
          <w:sz w:val="24"/>
          <w:szCs w:val="24"/>
        </w:rPr>
      </w:pPr>
      <w:r w:rsidRPr="000F16D1">
        <w:rPr>
          <w:sz w:val="24"/>
          <w:szCs w:val="24"/>
        </w:rPr>
        <w:t>********</w:t>
      </w:r>
    </w:p>
    <w:p w:rsidR="000F16D1" w:rsidRPr="000F16D1" w:rsidRDefault="000F16D1" w:rsidP="000F16D1">
      <w:pPr>
        <w:tabs>
          <w:tab w:val="left" w:pos="4962"/>
          <w:tab w:val="left" w:pos="5670"/>
          <w:tab w:val="left" w:pos="6521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ab/>
        <w:t>Al Direttore Generale</w:t>
      </w:r>
    </w:p>
    <w:p w:rsidR="000F16D1" w:rsidRPr="000F16D1" w:rsidRDefault="000F16D1" w:rsidP="000F16D1">
      <w:pPr>
        <w:tabs>
          <w:tab w:val="left" w:pos="5245"/>
        </w:tabs>
        <w:ind w:left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dell’Azienda Socio Sanitaria Territoriale </w:t>
      </w:r>
    </w:p>
    <w:p w:rsidR="000F16D1" w:rsidRPr="000F16D1" w:rsidRDefault="000F16D1" w:rsidP="000F16D1">
      <w:pPr>
        <w:ind w:left="4248" w:firstLine="708"/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Centro Specialistico Traumatologico 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Ortopedico Gaetano Pini - CTO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Piazza C. Ferrari, 1</w:t>
      </w:r>
    </w:p>
    <w:p w:rsidR="000F16D1" w:rsidRPr="000F16D1" w:rsidRDefault="000F16D1" w:rsidP="000F16D1">
      <w:pPr>
        <w:tabs>
          <w:tab w:val="left" w:pos="5812"/>
        </w:tabs>
        <w:ind w:firstLine="4956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20122 - MILANO</w:t>
      </w:r>
    </w:p>
    <w:p w:rsidR="000F16D1" w:rsidRPr="000F16D1" w:rsidRDefault="000F16D1" w:rsidP="000F16D1">
      <w:pPr>
        <w:ind w:left="142"/>
        <w:jc w:val="right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Il/la sottoscritto/a ………………………………………………………………………………..</w:t>
      </w:r>
    </w:p>
    <w:p w:rsidR="000F16D1" w:rsidRDefault="000F16D1" w:rsidP="000F16D1">
      <w:pPr>
        <w:pStyle w:val="Titolo3"/>
        <w:jc w:val="center"/>
        <w:rPr>
          <w:rFonts w:ascii="Times New Roman" w:hAnsi="Times New Roman"/>
          <w:color w:val="auto"/>
          <w:sz w:val="24"/>
          <w:szCs w:val="24"/>
        </w:rPr>
      </w:pPr>
      <w:r w:rsidRPr="000F16D1">
        <w:rPr>
          <w:rFonts w:ascii="Times New Roman" w:hAnsi="Times New Roman"/>
          <w:color w:val="auto"/>
          <w:sz w:val="24"/>
          <w:szCs w:val="24"/>
        </w:rPr>
        <w:t>CHIEDE</w:t>
      </w:r>
    </w:p>
    <w:p w:rsidR="0073628E" w:rsidRPr="0073628E" w:rsidRDefault="0073628E" w:rsidP="0073628E"/>
    <w:p w:rsidR="0073628E" w:rsidRPr="0073628E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ammesso all’</w:t>
      </w:r>
      <w:r w:rsidR="0073628E" w:rsidRPr="0073628E">
        <w:rPr>
          <w:sz w:val="24"/>
          <w:szCs w:val="24"/>
        </w:rPr>
        <w:t>avviso pubblico, per soli tit</w:t>
      </w:r>
      <w:r w:rsidR="00F14A2E">
        <w:rPr>
          <w:sz w:val="24"/>
          <w:szCs w:val="24"/>
        </w:rPr>
        <w:t>oli, per il conferimento di n. 1</w:t>
      </w:r>
      <w:r w:rsidR="0073628E" w:rsidRPr="0073628E">
        <w:rPr>
          <w:sz w:val="24"/>
          <w:szCs w:val="24"/>
        </w:rPr>
        <w:t xml:space="preserve"> post</w:t>
      </w:r>
      <w:r w:rsidR="00F14A2E">
        <w:rPr>
          <w:sz w:val="24"/>
          <w:szCs w:val="24"/>
        </w:rPr>
        <w:t>o</w:t>
      </w:r>
      <w:r w:rsidR="0073628E" w:rsidRPr="0073628E">
        <w:rPr>
          <w:sz w:val="24"/>
          <w:szCs w:val="24"/>
        </w:rPr>
        <w:t xml:space="preserve"> a tempo determinato di Collaboratore Professionale Sanitario </w:t>
      </w:r>
      <w:r w:rsidR="00F14A2E">
        <w:rPr>
          <w:sz w:val="24"/>
          <w:szCs w:val="24"/>
        </w:rPr>
        <w:t>Tecnico Sanitario di Laboratorio Biomedico</w:t>
      </w:r>
      <w:r w:rsidR="0073628E" w:rsidRPr="0073628E">
        <w:rPr>
          <w:sz w:val="24"/>
          <w:szCs w:val="24"/>
        </w:rPr>
        <w:t xml:space="preserve"> </w:t>
      </w:r>
      <w:proofErr w:type="spellStart"/>
      <w:r w:rsidR="0073628E" w:rsidRPr="0073628E">
        <w:rPr>
          <w:sz w:val="24"/>
          <w:szCs w:val="24"/>
        </w:rPr>
        <w:t>cat</w:t>
      </w:r>
      <w:proofErr w:type="spellEnd"/>
      <w:r w:rsidR="0073628E" w:rsidRPr="0073628E">
        <w:rPr>
          <w:sz w:val="24"/>
          <w:szCs w:val="24"/>
        </w:rPr>
        <w:t>. D</w:t>
      </w:r>
      <w:r w:rsidR="00F14A2E">
        <w:rPr>
          <w:sz w:val="24"/>
          <w:szCs w:val="24"/>
        </w:rPr>
        <w:t>, della durata di</w:t>
      </w:r>
      <w:r w:rsidR="0073628E" w:rsidRPr="0073628E">
        <w:rPr>
          <w:sz w:val="24"/>
          <w:szCs w:val="24"/>
        </w:rPr>
        <w:t>12 mesi</w:t>
      </w:r>
      <w:r w:rsidR="00F14A2E">
        <w:rPr>
          <w:sz w:val="24"/>
          <w:szCs w:val="24"/>
        </w:rPr>
        <w:t xml:space="preserve"> eventualmente rinnovabili (deliberazione n. 634 del 29/12/2022)</w:t>
      </w:r>
      <w:r w:rsidR="0073628E" w:rsidRPr="0073628E">
        <w:rPr>
          <w:sz w:val="24"/>
          <w:szCs w:val="24"/>
        </w:rPr>
        <w:t>.</w:t>
      </w:r>
    </w:p>
    <w:p w:rsidR="0073628E" w:rsidRDefault="0073628E" w:rsidP="000F16D1">
      <w:pPr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A tal fine, </w:t>
      </w:r>
    </w:p>
    <w:p w:rsidR="000F16D1" w:rsidRPr="000F16D1" w:rsidRDefault="000F16D1" w:rsidP="000F16D1">
      <w:pPr>
        <w:pStyle w:val="Rientrocorpodeltesto"/>
        <w:tabs>
          <w:tab w:val="left" w:pos="0"/>
        </w:tabs>
        <w:ind w:left="0"/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consapevole delle sanzioni penali previste in caso di dichiarazioni mendaci, falsità negli atti ed uso di atti falsi, così come stabilito dall’art. 76 del D.P.R. 28 dicembre 2000 n. 445,</w:t>
      </w:r>
    </w:p>
    <w:p w:rsidR="000F16D1" w:rsidRPr="000F16D1" w:rsidRDefault="000F16D1" w:rsidP="000F16D1">
      <w:pPr>
        <w:jc w:val="both"/>
        <w:rPr>
          <w:b/>
          <w:sz w:val="24"/>
          <w:szCs w:val="24"/>
        </w:rPr>
      </w:pPr>
      <w:r w:rsidRPr="000F16D1">
        <w:rPr>
          <w:b/>
          <w:sz w:val="24"/>
          <w:szCs w:val="24"/>
        </w:rPr>
        <w:t>dichiara</w:t>
      </w:r>
    </w:p>
    <w:p w:rsidR="000F16D1" w:rsidRPr="000F16D1" w:rsidRDefault="000F16D1" w:rsidP="000F16D1">
      <w:pPr>
        <w:ind w:left="142"/>
        <w:jc w:val="both"/>
        <w:rPr>
          <w:b/>
          <w:sz w:val="24"/>
          <w:szCs w:val="24"/>
        </w:rPr>
      </w:pP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nato/a </w:t>
      </w:r>
      <w:proofErr w:type="spellStart"/>
      <w:r w:rsidRPr="000F16D1">
        <w:rPr>
          <w:sz w:val="24"/>
          <w:szCs w:val="24"/>
        </w:rPr>
        <w:t>a</w:t>
      </w:r>
      <w:proofErr w:type="spellEnd"/>
      <w:r w:rsidRPr="000F16D1">
        <w:rPr>
          <w:sz w:val="24"/>
          <w:szCs w:val="24"/>
        </w:rPr>
        <w:t xml:space="preserve"> ……………………………………….…. il 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residente a  …………………………….…. (</w:t>
      </w:r>
      <w:proofErr w:type="spellStart"/>
      <w:r w:rsidRPr="000F16D1">
        <w:rPr>
          <w:sz w:val="24"/>
          <w:szCs w:val="24"/>
        </w:rPr>
        <w:t>c.a.p.</w:t>
      </w:r>
      <w:proofErr w:type="spellEnd"/>
      <w:r w:rsidRPr="000F16D1">
        <w:rPr>
          <w:sz w:val="24"/>
          <w:szCs w:val="24"/>
        </w:rPr>
        <w:t>) ………………..in via………….…………………………………………….;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in possesso della cittadinanza ………………………………………………………</w:t>
      </w:r>
    </w:p>
    <w:p w:rsidR="000F16D1" w:rsidRPr="000F16D1" w:rsidRDefault="000F16D1" w:rsidP="000F16D1">
      <w:p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(specificare se italiana o di altro Stato);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iscritto/a nelle liste del Comune di …………………………………;</w:t>
      </w:r>
    </w:p>
    <w:p w:rsidR="000F16D1" w:rsidRPr="000F16D1" w:rsidRDefault="000F16D1" w:rsidP="000F16D1">
      <w:pPr>
        <w:pStyle w:val="Rientrocorpodeltesto2"/>
        <w:ind w:left="426"/>
        <w:rPr>
          <w:sz w:val="24"/>
          <w:szCs w:val="24"/>
        </w:rPr>
      </w:pPr>
      <w:r w:rsidRPr="000F16D1">
        <w:rPr>
          <w:sz w:val="24"/>
          <w:szCs w:val="24"/>
        </w:rPr>
        <w:t>(</w:t>
      </w:r>
      <w:r w:rsidRPr="000F16D1">
        <w:rPr>
          <w:i/>
          <w:sz w:val="24"/>
          <w:szCs w:val="24"/>
        </w:rPr>
        <w:t>oppure indicare i motivi della non iscrizione o della cancellazione dalle liste medesime</w:t>
      </w:r>
      <w:r w:rsidRPr="000F16D1">
        <w:rPr>
          <w:sz w:val="24"/>
          <w:szCs w:val="24"/>
        </w:rPr>
        <w:t xml:space="preserve"> ……………………………………..………………………);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aver riportato condanne penali (</w:t>
      </w:r>
      <w:r w:rsidRPr="000F16D1">
        <w:rPr>
          <w:i/>
          <w:sz w:val="24"/>
          <w:szCs w:val="24"/>
        </w:rPr>
        <w:t xml:space="preserve">oppure: di aver riportato le seguenti condanne penali </w:t>
      </w:r>
      <w:r w:rsidRPr="000F16D1">
        <w:rPr>
          <w:sz w:val="24"/>
          <w:szCs w:val="24"/>
        </w:rPr>
        <w:t>…………………………………………);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non essere stato destituito o dispensato dall’impiego presso una pubblica amministrazione;</w:t>
      </w:r>
    </w:p>
    <w:p w:rsid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lastRenderedPageBreak/>
        <w:t>di aver conseguito il diploma di laurea in ………………………………… il giorno ……………. presso l’Università  di ……………………………………………………….;</w:t>
      </w:r>
    </w:p>
    <w:p w:rsidR="00A56E59" w:rsidRPr="000F16D1" w:rsidRDefault="00A56E59" w:rsidP="00A56E59">
      <w:pPr>
        <w:tabs>
          <w:tab w:val="left" w:pos="502"/>
        </w:tabs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(per i candidati che hanno conseguito il titolo di studio all’estero è necessario produrre il riconoscimento del titolo da parte del Ministero dell’Istruzione in Italia)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iscritto all’Albo del Collegio di………………………………al n……………………………………;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essere nella seguente situazione nei riguardi degli obblighi militari………………………………………………………………;</w:t>
      </w:r>
    </w:p>
    <w:p w:rsidR="000F16D1" w:rsidRPr="000F16D1" w:rsidRDefault="000F16D1" w:rsidP="000F16D1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di essere in possesso dei seguenti titoli ai fini della preferenza e precedenza nella nomina ……………………………………………. ; </w:t>
      </w:r>
    </w:p>
    <w:p w:rsidR="00F14A2E" w:rsidRPr="000F16D1" w:rsidRDefault="00F14A2E" w:rsidP="00F14A2E">
      <w:pPr>
        <w:numPr>
          <w:ilvl w:val="0"/>
          <w:numId w:val="31"/>
        </w:numPr>
        <w:tabs>
          <w:tab w:val="left" w:pos="502"/>
        </w:tabs>
        <w:jc w:val="both"/>
        <w:rPr>
          <w:sz w:val="24"/>
          <w:szCs w:val="24"/>
        </w:rPr>
      </w:pPr>
      <w:r w:rsidRPr="000F16D1">
        <w:rPr>
          <w:sz w:val="24"/>
          <w:szCs w:val="24"/>
        </w:rPr>
        <w:t>di aver prestato o di prestare i seguenti servizi presso pubbliche amministrazioni con la precisazione della motivazione della eventuale cessazione:</w:t>
      </w:r>
    </w:p>
    <w:p w:rsidR="00F14A2E" w:rsidRPr="000F16D1" w:rsidRDefault="00F14A2E" w:rsidP="00F14A2E">
      <w:pPr>
        <w:pStyle w:val="Rientrocorpodeltesto2"/>
        <w:rPr>
          <w:sz w:val="24"/>
          <w:szCs w:val="24"/>
        </w:rPr>
      </w:pPr>
      <w:r w:rsidRPr="000F16D1">
        <w:rPr>
          <w:sz w:val="24"/>
          <w:szCs w:val="24"/>
        </w:rPr>
        <w:t>di aver prestato servizio presso  ………………………………….</w:t>
      </w:r>
      <w:proofErr w:type="spellStart"/>
      <w:r w:rsidRPr="000F16D1">
        <w:rPr>
          <w:sz w:val="24"/>
          <w:szCs w:val="24"/>
        </w:rPr>
        <w:t>prov</w:t>
      </w:r>
      <w:proofErr w:type="spellEnd"/>
      <w:r w:rsidRPr="000F16D1">
        <w:rPr>
          <w:sz w:val="24"/>
          <w:szCs w:val="24"/>
        </w:rPr>
        <w:t>.…….nel profilo di  ……………..……………………..……………………dal ………………… al ………………………………………, motivi cessazione dal servizio: ………………………………………………;</w:t>
      </w:r>
    </w:p>
    <w:p w:rsidR="00F14A2E" w:rsidRPr="000F16D1" w:rsidRDefault="00F14A2E" w:rsidP="00F14A2E">
      <w:pPr>
        <w:pStyle w:val="Rientrocorpodeltesto3"/>
        <w:numPr>
          <w:ilvl w:val="12"/>
          <w:numId w:val="0"/>
        </w:numPr>
        <w:ind w:left="426"/>
        <w:jc w:val="both"/>
        <w:rPr>
          <w:i/>
          <w:sz w:val="24"/>
          <w:szCs w:val="24"/>
        </w:rPr>
      </w:pPr>
      <w:r w:rsidRPr="000F16D1">
        <w:rPr>
          <w:i/>
          <w:sz w:val="24"/>
          <w:szCs w:val="24"/>
        </w:rPr>
        <w:t>(oppure di non aver prestato servizio presso pubbliche amministrazioni);</w:t>
      </w:r>
    </w:p>
    <w:p w:rsidR="00F14A2E" w:rsidRPr="000F16D1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Pr="000F16D1">
        <w:rPr>
          <w:sz w:val="24"/>
          <w:szCs w:val="24"/>
        </w:rPr>
        <w:t xml:space="preserve"> elegge il seguente domicilio al quale deve ad ogni effetto essere inviata ogni comunicazione al riguardo:</w:t>
      </w:r>
    </w:p>
    <w:p w:rsidR="00F14A2E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via/viale/piazza/largo</w:t>
      </w:r>
      <w:r w:rsidRPr="000F16D1">
        <w:rPr>
          <w:sz w:val="24"/>
          <w:szCs w:val="24"/>
        </w:rPr>
        <w:t>……...…………………………………………………………………..</w:t>
      </w:r>
    </w:p>
    <w:p w:rsidR="00F14A2E" w:rsidRPr="000F16D1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città ……………………………………………………………………….CAP…………….</w:t>
      </w:r>
    </w:p>
    <w:p w:rsidR="00F14A2E" w:rsidRDefault="00F14A2E" w:rsidP="00F14A2E">
      <w:pPr>
        <w:ind w:left="142"/>
        <w:jc w:val="both"/>
        <w:rPr>
          <w:sz w:val="24"/>
          <w:szCs w:val="24"/>
        </w:rPr>
      </w:pPr>
      <w:r w:rsidRPr="000F16D1">
        <w:rPr>
          <w:sz w:val="24"/>
          <w:szCs w:val="24"/>
        </w:rPr>
        <w:t>Tel. …………………</w:t>
      </w:r>
      <w:r>
        <w:rPr>
          <w:sz w:val="24"/>
          <w:szCs w:val="24"/>
        </w:rPr>
        <w:t xml:space="preserve">……... </w:t>
      </w:r>
    </w:p>
    <w:p w:rsidR="00F14A2E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……………………….</w:t>
      </w:r>
    </w:p>
    <w:p w:rsidR="00F14A2E" w:rsidRPr="000F16D1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PEC …………………………</w:t>
      </w:r>
    </w:p>
    <w:p w:rsidR="00F14A2E" w:rsidRPr="000F16D1" w:rsidRDefault="00F14A2E" w:rsidP="00F14A2E">
      <w:pPr>
        <w:jc w:val="both"/>
        <w:rPr>
          <w:sz w:val="24"/>
          <w:szCs w:val="24"/>
        </w:rPr>
      </w:pPr>
    </w:p>
    <w:p w:rsidR="00F14A2E" w:rsidRPr="000F16D1" w:rsidRDefault="00F14A2E" w:rsidP="00F14A2E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 xml:space="preserve">Milano, 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Pr="000F16D1">
        <w:rPr>
          <w:sz w:val="24"/>
          <w:szCs w:val="24"/>
        </w:rPr>
        <w:t>firma per esteso e leggibile)</w:t>
      </w:r>
    </w:p>
    <w:p w:rsidR="00F14A2E" w:rsidRDefault="00F14A2E" w:rsidP="00F14A2E">
      <w:pPr>
        <w:jc w:val="both"/>
        <w:rPr>
          <w:sz w:val="24"/>
          <w:szCs w:val="24"/>
        </w:rPr>
      </w:pPr>
    </w:p>
    <w:p w:rsidR="00F14A2E" w:rsidRPr="00804BB5" w:rsidRDefault="00F14A2E" w:rsidP="00F14A2E">
      <w:pPr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F16D1">
        <w:rPr>
          <w:sz w:val="24"/>
          <w:szCs w:val="24"/>
        </w:rPr>
        <w:t>i autorizza il trattamento dei dati sopra riportati ai soli fini del presente</w:t>
      </w:r>
      <w:r>
        <w:rPr>
          <w:sz w:val="24"/>
          <w:szCs w:val="24"/>
        </w:rPr>
        <w:t xml:space="preserve"> procedimento, pertanto t</w:t>
      </w:r>
      <w:r w:rsidRPr="00804BB5">
        <w:rPr>
          <w:sz w:val="24"/>
          <w:szCs w:val="24"/>
        </w:rPr>
        <w:t xml:space="preserve">utti i dati di cui l’Amministrazione verrà in possesso a seguito della presente procedura verranno trattati nel rispetto del </w:t>
      </w:r>
      <w:proofErr w:type="spellStart"/>
      <w:r w:rsidRPr="00804BB5">
        <w:rPr>
          <w:sz w:val="24"/>
          <w:szCs w:val="24"/>
        </w:rPr>
        <w:t>D.Lgs.</w:t>
      </w:r>
      <w:proofErr w:type="spellEnd"/>
      <w:r w:rsidRPr="00804BB5">
        <w:rPr>
          <w:sz w:val="24"/>
          <w:szCs w:val="24"/>
        </w:rPr>
        <w:t xml:space="preserve"> 30.06.2003, n. 196 per le parti ancora valide, in quanto non in contrasto con il Reg. UE 2016/679 (Regolamento europeo per la protezione dei dati personali), che costituisce attualmente il riferimento normativo fondamentale in materia; la presentazione della domanda di partecipazione alla selezione da parte dei candidati implica il consenso al trattamento dei dati personali, compresi i dati sensibili, a cura dell’ufficio</w:t>
      </w:r>
      <w:bookmarkStart w:id="0" w:name="_GoBack"/>
      <w:bookmarkEnd w:id="0"/>
      <w:r w:rsidRPr="00804BB5">
        <w:rPr>
          <w:sz w:val="24"/>
          <w:szCs w:val="24"/>
        </w:rPr>
        <w:t xml:space="preserve"> preposto alla conservazione delle domande ed all’utilizzo delle stesse per lo svolgimento delle procedure finalizzate alla selezione.</w:t>
      </w:r>
    </w:p>
    <w:p w:rsidR="00F14A2E" w:rsidRDefault="00F14A2E" w:rsidP="00F14A2E">
      <w:pPr>
        <w:jc w:val="both"/>
        <w:rPr>
          <w:sz w:val="24"/>
          <w:szCs w:val="24"/>
        </w:rPr>
      </w:pPr>
    </w:p>
    <w:p w:rsidR="00F14A2E" w:rsidRDefault="00F14A2E" w:rsidP="00F14A2E">
      <w:pPr>
        <w:jc w:val="both"/>
        <w:rPr>
          <w:sz w:val="24"/>
          <w:szCs w:val="24"/>
        </w:rPr>
      </w:pPr>
    </w:p>
    <w:p w:rsidR="00F14A2E" w:rsidRPr="000F16D1" w:rsidRDefault="00F14A2E" w:rsidP="00F14A2E">
      <w:pPr>
        <w:jc w:val="both"/>
        <w:rPr>
          <w:sz w:val="24"/>
          <w:szCs w:val="24"/>
        </w:rPr>
      </w:pPr>
    </w:p>
    <w:p w:rsidR="00F14A2E" w:rsidRPr="000F16D1" w:rsidRDefault="00F14A2E" w:rsidP="00F14A2E">
      <w:pPr>
        <w:jc w:val="both"/>
        <w:rPr>
          <w:sz w:val="24"/>
          <w:szCs w:val="24"/>
        </w:rPr>
      </w:pPr>
      <w:r w:rsidRPr="000F16D1">
        <w:rPr>
          <w:sz w:val="24"/>
          <w:szCs w:val="24"/>
        </w:rPr>
        <w:t>Milano,</w:t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</w:r>
      <w:r w:rsidRPr="000F16D1">
        <w:rPr>
          <w:sz w:val="24"/>
          <w:szCs w:val="24"/>
        </w:rPr>
        <w:tab/>
        <w:t>(firma per esteso e leggibile)</w:t>
      </w:r>
    </w:p>
    <w:p w:rsidR="00F14A2E" w:rsidRPr="000F16D1" w:rsidRDefault="00F14A2E" w:rsidP="00F14A2E">
      <w:pPr>
        <w:jc w:val="both"/>
        <w:rPr>
          <w:sz w:val="24"/>
          <w:szCs w:val="24"/>
        </w:rPr>
      </w:pPr>
    </w:p>
    <w:p w:rsidR="00F14A2E" w:rsidRPr="000F16D1" w:rsidRDefault="00F14A2E" w:rsidP="00F14A2E">
      <w:pPr>
        <w:jc w:val="both"/>
        <w:rPr>
          <w:sz w:val="24"/>
          <w:szCs w:val="24"/>
        </w:rPr>
      </w:pPr>
    </w:p>
    <w:p w:rsidR="00F14A2E" w:rsidRPr="000F16D1" w:rsidRDefault="00F14A2E" w:rsidP="00F14A2E">
      <w:pPr>
        <w:jc w:val="both"/>
        <w:rPr>
          <w:sz w:val="24"/>
          <w:szCs w:val="24"/>
        </w:rPr>
      </w:pPr>
    </w:p>
    <w:p w:rsidR="00DE3327" w:rsidRDefault="00DE3327" w:rsidP="000F16D1">
      <w:pPr>
        <w:jc w:val="both"/>
        <w:rPr>
          <w:sz w:val="24"/>
          <w:szCs w:val="24"/>
        </w:rPr>
      </w:pPr>
    </w:p>
    <w:p w:rsidR="00DE3327" w:rsidRDefault="00DE3327" w:rsidP="00DE33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3985">
        <w:rPr>
          <w:rFonts w:ascii="Arial" w:hAnsi="Arial" w:cs="Arial"/>
          <w:b/>
          <w:sz w:val="22"/>
          <w:szCs w:val="22"/>
          <w:u w:val="single"/>
        </w:rPr>
        <w:t>CURRICULUM FORMATIVO E PROFESSIONALE</w:t>
      </w:r>
      <w:r w:rsidRPr="006272C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E3327" w:rsidRDefault="00DE3327" w:rsidP="00DE33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</w:t>
      </w:r>
    </w:p>
    <w:p w:rsidR="00DE3327" w:rsidRPr="001B2677" w:rsidRDefault="00DE3327" w:rsidP="00DE3327">
      <w:pPr>
        <w:ind w:right="284"/>
        <w:outlineLvl w:val="0"/>
        <w:rPr>
          <w:rFonts w:ascii="Arial" w:eastAsia="Arial" w:hAnsi="Arial"/>
          <w:b/>
          <w:sz w:val="22"/>
          <w:u w:val="single"/>
        </w:rPr>
      </w:pPr>
      <w:r w:rsidRPr="001B2677">
        <w:rPr>
          <w:rFonts w:ascii="Arial" w:hAnsi="Arial" w:cs="Arial"/>
          <w:sz w:val="22"/>
          <w:szCs w:val="22"/>
        </w:rPr>
        <w:t>in allegato alla domanda di partecipazione all’avviso pu</w:t>
      </w:r>
      <w:r>
        <w:rPr>
          <w:rFonts w:ascii="Arial" w:hAnsi="Arial" w:cs="Arial"/>
          <w:sz w:val="22"/>
          <w:szCs w:val="22"/>
        </w:rPr>
        <w:t xml:space="preserve">bblico, per titoli, </w:t>
      </w:r>
      <w:r w:rsidRPr="001B2677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 xml:space="preserve">il conferimento di n. </w:t>
      </w:r>
      <w:r w:rsidR="00F14A2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post</w:t>
      </w:r>
      <w:r w:rsidR="00F14A2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1B2677">
        <w:rPr>
          <w:rFonts w:ascii="Arial" w:hAnsi="Arial" w:cs="Arial"/>
          <w:sz w:val="22"/>
          <w:szCs w:val="22"/>
        </w:rPr>
        <w:t xml:space="preserve">a tempo determinato in qualità di </w:t>
      </w:r>
      <w:r w:rsidR="00F14A2E">
        <w:rPr>
          <w:rFonts w:ascii="Arial" w:hAnsi="Arial" w:cs="Arial"/>
          <w:b/>
          <w:sz w:val="22"/>
          <w:szCs w:val="22"/>
          <w:u w:val="single"/>
        </w:rPr>
        <w:t xml:space="preserve">CPS Tecnico Sanitario di Laboratorio Biomedico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1B2677">
        <w:rPr>
          <w:rFonts w:ascii="Arial" w:hAnsi="Arial" w:cs="Arial"/>
          <w:b/>
          <w:sz w:val="22"/>
          <w:szCs w:val="22"/>
          <w:u w:val="single"/>
        </w:rPr>
        <w:t xml:space="preserve">– </w:t>
      </w:r>
      <w:proofErr w:type="spellStart"/>
      <w:r w:rsidRPr="001B2677">
        <w:rPr>
          <w:rFonts w:ascii="Arial" w:hAnsi="Arial" w:cs="Arial"/>
          <w:b/>
          <w:sz w:val="22"/>
          <w:szCs w:val="22"/>
          <w:u w:val="single"/>
        </w:rPr>
        <w:t>Cat</w:t>
      </w:r>
      <w:proofErr w:type="spellEnd"/>
      <w:r w:rsidRPr="001B2677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F14A2E">
        <w:rPr>
          <w:rFonts w:ascii="Arial" w:hAnsi="Arial" w:cs="Arial"/>
          <w:b/>
          <w:sz w:val="22"/>
          <w:szCs w:val="22"/>
          <w:u w:val="single"/>
        </w:rPr>
        <w:t xml:space="preserve"> (deliberazione n. 634 del 29/12/2022)</w:t>
      </w:r>
    </w:p>
    <w:p w:rsidR="00DE3327" w:rsidRDefault="00DE3327" w:rsidP="00DE33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E3327" w:rsidRDefault="00DE3327" w:rsidP="00DE33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DICHIARAZIONE SOSTITUTIVA D.P.R. 445/2000</w:t>
      </w:r>
    </w:p>
    <w:p w:rsidR="00DE3327" w:rsidRDefault="00DE3327" w:rsidP="00DE3327">
      <w:pPr>
        <w:rPr>
          <w:rFonts w:ascii="Arial" w:hAnsi="Arial" w:cs="Arial"/>
          <w:b/>
          <w:sz w:val="22"/>
          <w:szCs w:val="22"/>
          <w:u w:val="single"/>
        </w:rPr>
      </w:pPr>
    </w:p>
    <w:p w:rsidR="00DE3327" w:rsidRDefault="00DE3327" w:rsidP="00DE3327">
      <w:pPr>
        <w:tabs>
          <w:tab w:val="center" w:pos="3780"/>
          <w:tab w:val="right" w:pos="10206"/>
        </w:tabs>
        <w:spacing w:before="120"/>
        <w:rPr>
          <w:rFonts w:ascii="Arial" w:hAnsi="Arial" w:cs="Arial"/>
        </w:rPr>
      </w:pPr>
      <w:r w:rsidRPr="00013985">
        <w:rPr>
          <w:rFonts w:ascii="Arial" w:hAnsi="Arial" w:cs="Arial"/>
        </w:rPr>
        <w:t xml:space="preserve">Il/La </w:t>
      </w:r>
      <w:proofErr w:type="spellStart"/>
      <w:r w:rsidRPr="00013985">
        <w:rPr>
          <w:rFonts w:ascii="Arial" w:hAnsi="Arial" w:cs="Arial"/>
        </w:rPr>
        <w:t>sottoscritt</w:t>
      </w:r>
      <w:proofErr w:type="spellEnd"/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</w:t>
      </w:r>
      <w:r>
        <w:rPr>
          <w:rFonts w:ascii="Arial" w:hAnsi="Arial" w:cs="Arial"/>
        </w:rPr>
        <w:tab/>
        <w:t>_____</w:t>
      </w:r>
      <w:r w:rsidRPr="00013985">
        <w:rPr>
          <w:rFonts w:ascii="Arial" w:hAnsi="Arial" w:cs="Arial"/>
        </w:rPr>
        <w:t>____</w:t>
      </w:r>
      <w:r>
        <w:rPr>
          <w:rFonts w:ascii="Arial" w:hAnsi="Arial" w:cs="Arial"/>
        </w:rPr>
        <w:t>__</w:t>
      </w:r>
      <w:r w:rsidRPr="00013985">
        <w:rPr>
          <w:rFonts w:ascii="Arial" w:hAnsi="Arial" w:cs="Arial"/>
        </w:rPr>
        <w:t>_________________________</w:t>
      </w:r>
    </w:p>
    <w:p w:rsidR="00DE3327" w:rsidRPr="00013985" w:rsidRDefault="00DE3327" w:rsidP="00DE3327">
      <w:pPr>
        <w:tabs>
          <w:tab w:val="center" w:pos="3780"/>
          <w:tab w:val="center" w:pos="7920"/>
          <w:tab w:val="right" w:pos="9638"/>
        </w:tabs>
        <w:rPr>
          <w:rFonts w:ascii="Arial" w:hAnsi="Arial" w:cs="Arial"/>
          <w:i/>
        </w:rPr>
      </w:pPr>
      <w:r w:rsidRPr="00013985">
        <w:rPr>
          <w:rFonts w:ascii="Arial" w:hAnsi="Arial" w:cs="Arial"/>
          <w:i/>
        </w:rPr>
        <w:tab/>
        <w:t>(cognome)</w:t>
      </w:r>
      <w:r w:rsidRPr="00013985">
        <w:rPr>
          <w:rFonts w:ascii="Arial" w:hAnsi="Arial" w:cs="Arial"/>
          <w:i/>
        </w:rPr>
        <w:tab/>
        <w:t>(nome)</w:t>
      </w:r>
    </w:p>
    <w:p w:rsidR="00DE3327" w:rsidRPr="00013985" w:rsidRDefault="00DE3327" w:rsidP="00DE3327">
      <w:pPr>
        <w:tabs>
          <w:tab w:val="right" w:pos="10206"/>
        </w:tabs>
        <w:rPr>
          <w:rFonts w:ascii="Arial" w:hAnsi="Arial" w:cs="Arial"/>
        </w:rPr>
      </w:pPr>
      <w:r w:rsidRPr="00013985">
        <w:rPr>
          <w:rFonts w:ascii="Arial" w:hAnsi="Arial" w:cs="Arial"/>
        </w:rPr>
        <w:t>nato a ______________________________________________ il</w:t>
      </w:r>
      <w:r>
        <w:rPr>
          <w:rFonts w:ascii="Arial" w:hAnsi="Arial" w:cs="Arial"/>
        </w:rPr>
        <w:tab/>
      </w:r>
      <w:r w:rsidRPr="00013985">
        <w:rPr>
          <w:rFonts w:ascii="Arial" w:hAnsi="Arial" w:cs="Arial"/>
        </w:rPr>
        <w:t>_________</w:t>
      </w:r>
      <w:r>
        <w:rPr>
          <w:rFonts w:ascii="Arial" w:hAnsi="Arial" w:cs="Arial"/>
        </w:rPr>
        <w:t>___</w:t>
      </w:r>
      <w:r w:rsidRPr="00013985">
        <w:rPr>
          <w:rFonts w:ascii="Arial" w:hAnsi="Arial" w:cs="Arial"/>
        </w:rPr>
        <w:t>_____________</w:t>
      </w:r>
    </w:p>
    <w:p w:rsidR="00DE3327" w:rsidRPr="00737AD1" w:rsidRDefault="00DE3327" w:rsidP="00DE3327">
      <w:pPr>
        <w:spacing w:before="120" w:after="240"/>
        <w:rPr>
          <w:rFonts w:ascii="Arial" w:hAnsi="Arial" w:cs="Arial"/>
          <w:sz w:val="22"/>
          <w:szCs w:val="22"/>
        </w:rPr>
      </w:pPr>
      <w:r w:rsidRPr="00737AD1">
        <w:rPr>
          <w:rFonts w:ascii="Arial" w:hAnsi="Arial" w:cs="Arial"/>
          <w:b/>
          <w:sz w:val="22"/>
          <w:szCs w:val="22"/>
        </w:rPr>
        <w:t>dichiara</w:t>
      </w:r>
      <w:r w:rsidRPr="00737AD1">
        <w:rPr>
          <w:rFonts w:ascii="Arial" w:hAnsi="Arial" w:cs="Arial"/>
          <w:sz w:val="22"/>
          <w:szCs w:val="22"/>
        </w:rPr>
        <w:t xml:space="preserve"> sotto la propria responsabilità, ai sensi degli artt. 19, 46 e 47 del D.P.R. 28/12/2000, n. 445 e consapevole delle sanzioni penali previste all’art. 76 dello stesso D.P.R. per le ipotesi di falsità in atti e dichiarazioni mendaci, che quanto dichiarato nel sotto riportato curriculum corrisponde a verità che le eventuali fotocopie di titoli allegati sono conformi all’originale.</w:t>
      </w:r>
    </w:p>
    <w:tbl>
      <w:tblPr>
        <w:tblW w:w="10206" w:type="dxa"/>
        <w:tblInd w:w="108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DE3327" w:rsidRPr="00E83850" w:rsidTr="00660D74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Pr="008F05C0" w:rsidRDefault="00DE3327" w:rsidP="00660D74">
            <w:pPr>
              <w:pStyle w:val="Aeeaoaeaa1"/>
              <w:widowControl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2"/>
                <w:lang w:val="it-IT"/>
              </w:rPr>
              <w:t>INFORMAZIONI PERSONALI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Pr="00E83850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smallCaps/>
                <w:sz w:val="24"/>
                <w:szCs w:val="24"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360CA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Nome</w:t>
            </w:r>
          </w:p>
          <w:p w:rsidR="00DE3327" w:rsidRPr="00360CA7" w:rsidRDefault="00DE3327" w:rsidP="00660D74">
            <w:pPr>
              <w:pStyle w:val="Aaoeeu"/>
              <w:jc w:val="right"/>
              <w:rPr>
                <w:lang w:val="it-IT"/>
              </w:rPr>
            </w:pPr>
            <w:r w:rsidRPr="00013985">
              <w:rPr>
                <w:rFonts w:ascii="Arial" w:hAnsi="Arial" w:cs="Arial"/>
                <w:i/>
                <w:smallCaps/>
                <w:lang w:val="it-IT"/>
              </w:rPr>
              <w:t>[</w:t>
            </w:r>
            <w:r w:rsidRPr="00013985">
              <w:rPr>
                <w:rFonts w:ascii="Arial" w:hAnsi="Arial" w:cs="Arial"/>
                <w:i/>
                <w:lang w:val="it-IT"/>
              </w:rPr>
              <w:t>Cognome, Nome</w:t>
            </w:r>
            <w:r w:rsidRPr="00013985">
              <w:rPr>
                <w:rFonts w:ascii="Arial" w:hAnsi="Arial" w:cs="Arial"/>
                <w:i/>
                <w:smallCaps/>
                <w:lang w:val="it-IT"/>
              </w:rPr>
              <w:t>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E64F48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(residenza)</w:t>
            </w:r>
          </w:p>
          <w:p w:rsidR="00DE3327" w:rsidRPr="00870E8D" w:rsidRDefault="00DE3327" w:rsidP="00660D74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E64F48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Indirizzo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 (domicilio)</w:t>
            </w:r>
          </w:p>
          <w:p w:rsidR="00DE3327" w:rsidRPr="00870E8D" w:rsidRDefault="00DE3327" w:rsidP="00660D74">
            <w:pPr>
              <w:pStyle w:val="Aaoeeu"/>
              <w:jc w:val="right"/>
              <w:rPr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[ Numero civico, strada o piazza, codice postale, città, paese ]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360CA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360CA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FB417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360CA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PEC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327" w:rsidRPr="00360CA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360CA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>Data di nascita</w:t>
            </w:r>
          </w:p>
          <w:p w:rsidR="00DE3327" w:rsidRDefault="00DE3327" w:rsidP="00660D74">
            <w:pPr>
              <w:pStyle w:val="Aaoeeu"/>
              <w:jc w:val="right"/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</w:pPr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870E8D">
              <w:rPr>
                <w:rFonts w:ascii="Arial" w:hAnsi="Arial" w:cs="Arial"/>
                <w:i/>
                <w:sz w:val="16"/>
                <w:szCs w:val="16"/>
                <w:lang w:val="it-IT"/>
              </w:rPr>
              <w:t>Giorno, mese, anno</w:t>
            </w:r>
            <w:r w:rsidRPr="00870E8D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 ]</w:t>
            </w:r>
          </w:p>
          <w:p w:rsidR="00DE3327" w:rsidRPr="00AA5AE7" w:rsidRDefault="00DE3327" w:rsidP="00660D74">
            <w:pPr>
              <w:pStyle w:val="Aeeaoaeaa1"/>
              <w:widowControl/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</w:pPr>
            <w:r w:rsidRPr="00AA5AE7">
              <w:rPr>
                <w:rFonts w:ascii="Arial" w:hAnsi="Arial" w:cs="Arial"/>
                <w:b w:val="0"/>
                <w:bCs w:val="0"/>
                <w:sz w:val="22"/>
                <w:szCs w:val="22"/>
                <w:lang w:val="it-IT"/>
              </w:rPr>
              <w:t xml:space="preserve">Permesso di soggiorno </w:t>
            </w:r>
          </w:p>
          <w:p w:rsidR="00DE3327" w:rsidRPr="00870E8D" w:rsidRDefault="00DE3327" w:rsidP="00660D74">
            <w:pPr>
              <w:pStyle w:val="Aaoeeu"/>
              <w:jc w:val="right"/>
              <w:rPr>
                <w:i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(</w:t>
            </w:r>
            <w:r w:rsidRPr="00AA5AE7">
              <w:rPr>
                <w:rFonts w:ascii="Arial" w:hAnsi="Arial" w:cs="Arial"/>
                <w:i/>
                <w:sz w:val="16"/>
                <w:szCs w:val="16"/>
                <w:lang w:val="it-IT"/>
              </w:rPr>
              <w:t>PER CITTADINI EXTRACOMUNITARI</w:t>
            </w:r>
            <w:r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>)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Eaoaeaa"/>
              <w:widowControl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it-IT"/>
              </w:rPr>
            </w:pPr>
          </w:p>
        </w:tc>
      </w:tr>
    </w:tbl>
    <w:p w:rsidR="00DE3327" w:rsidRPr="00013985" w:rsidRDefault="00DE3327" w:rsidP="00DE3327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  <w:gridCol w:w="54"/>
      </w:tblGrid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Pr="008F05C0" w:rsidRDefault="00DE3327" w:rsidP="00660D74">
            <w:pPr>
              <w:pStyle w:val="OiaeaeiYiio2"/>
              <w:widowControl/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8F05C0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>ESPERIENZE LAVORATIVE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>[elencare separatamente ciascuna attività svolta</w:t>
            </w:r>
            <w:r w:rsidRPr="00013985">
              <w:rPr>
                <w:rFonts w:ascii="Arial" w:hAnsi="Arial" w:cs="Arial"/>
                <w:i/>
                <w:iCs/>
                <w:lang w:val="it-IT"/>
              </w:rPr>
              <w:t>]</w:t>
            </w:r>
          </w:p>
        </w:tc>
      </w:tr>
      <w:tr w:rsidR="00DE3327" w:rsidRPr="00C359C3" w:rsidTr="00660D74">
        <w:tc>
          <w:tcPr>
            <w:tcW w:w="3600" w:type="dxa"/>
            <w:tcBorders>
              <w:bottom w:val="nil"/>
            </w:tcBorders>
          </w:tcPr>
          <w:p w:rsidR="00DE3327" w:rsidRPr="00C359C3" w:rsidRDefault="00DE3327" w:rsidP="00660D74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Date: da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(gg/mm/aa)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</w:t>
            </w:r>
            <w:r w:rsidRPr="00AC43E9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(gg/mm/aa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)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Nome e indirizzo dell’azienda/ente 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Qualifica/profilo professionale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oYeeai"/>
              <w:widowControl/>
              <w:spacing w:before="20" w:after="20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Tipo di rapporto di lavoro</w:t>
            </w:r>
          </w:p>
          <w:p w:rsidR="00DE3327" w:rsidRPr="00C359C3" w:rsidRDefault="00DE3327" w:rsidP="00660D74">
            <w:pPr>
              <w:pStyle w:val="OiaeaeiYiio2"/>
              <w:widowControl/>
              <w:spacing w:before="2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lavoro subordinato/autonomo, a tempo pieno/part time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con impegno orario settimanale</w:t>
            </w:r>
            <w:r w:rsidRPr="00C359C3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) 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Aspettative senza retribuzione e senza decorrenza dell’anzianità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  <w:lang w:val="it-IT"/>
              </w:rPr>
              <w:t>Ambito di attività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  <w:bottom w:val="nil"/>
            </w:tcBorders>
          </w:tcPr>
          <w:p w:rsidR="00DE3327" w:rsidRPr="00F4625E" w:rsidRDefault="00DE3327" w:rsidP="00660D74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•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t xml:space="preserve">Principali mansioni e </w:t>
            </w:r>
            <w:r w:rsidRPr="00F4625E">
              <w:rPr>
                <w:rFonts w:ascii="Arial" w:hAnsi="Arial" w:cs="Arial"/>
                <w:b/>
                <w:i w:val="0"/>
                <w:iCs w:val="0"/>
                <w:sz w:val="22"/>
                <w:szCs w:val="22"/>
              </w:rPr>
              <w:lastRenderedPageBreak/>
              <w:t xml:space="preserve">responsabilità 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DE3327" w:rsidRPr="00C359C3" w:rsidTr="00660D74">
        <w:tc>
          <w:tcPr>
            <w:tcW w:w="3600" w:type="dxa"/>
            <w:tcBorders>
              <w:top w:val="nil"/>
            </w:tcBorders>
            <w:vAlign w:val="center"/>
          </w:tcPr>
          <w:p w:rsidR="00DE3327" w:rsidRPr="00F4625E" w:rsidRDefault="00DE3327" w:rsidP="00660D74">
            <w:pPr>
              <w:pStyle w:val="CVHeadingLevel"/>
              <w:spacing w:before="20" w:after="20"/>
              <w:ind w:left="0" w:right="0"/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</w:pPr>
            <w:r w:rsidRPr="00132F3F">
              <w:rPr>
                <w:rFonts w:ascii="Arial" w:hAnsi="Arial" w:cs="Arial"/>
                <w:i w:val="0"/>
                <w:iCs w:val="0"/>
                <w:sz w:val="22"/>
                <w:szCs w:val="22"/>
              </w:rPr>
              <w:lastRenderedPageBreak/>
              <w:t xml:space="preserve">• </w:t>
            </w:r>
            <w:r w:rsidRPr="00F4625E">
              <w:rPr>
                <w:rFonts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Capacità e competenze acquisite </w:t>
            </w:r>
          </w:p>
        </w:tc>
        <w:tc>
          <w:tcPr>
            <w:tcW w:w="6660" w:type="dxa"/>
            <w:gridSpan w:val="2"/>
          </w:tcPr>
          <w:p w:rsidR="00DE3327" w:rsidRPr="00C359C3" w:rsidRDefault="00DE3327" w:rsidP="00660D74">
            <w:pPr>
              <w:pStyle w:val="OioYeeai"/>
              <w:widowControl/>
              <w:ind w:left="113"/>
              <w:jc w:val="right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Pr="008F05C0" w:rsidRDefault="00DE3327" w:rsidP="00660D74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4"/>
                <w:lang w:val="it-IT"/>
              </w:rPr>
            </w:pPr>
            <w:r w:rsidRPr="008F05C0">
              <w:rPr>
                <w:rFonts w:ascii="Arial" w:hAnsi="Arial" w:cs="Arial"/>
                <w:sz w:val="22"/>
                <w:szCs w:val="24"/>
                <w:lang w:val="it-IT"/>
              </w:rPr>
              <w:t>ISTRUZIONE E FORMAZIONE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327" w:rsidRPr="00870E8D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Titolo di studio</w:t>
            </w:r>
          </w:p>
          <w:p w:rsidR="00DE3327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diploma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, specializzazioni)</w:t>
            </w:r>
          </w:p>
          <w:p w:rsidR="00DE3327" w:rsidRPr="00013985" w:rsidRDefault="00DE3327" w:rsidP="00660D74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titolo</w:t>
            </w:r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]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Data conseguimento (gg/mm/aa)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327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durata percorso di studio</w:t>
            </w:r>
          </w:p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Per cittadini extracomunitari riconoscimento Ministero Istruzione in Italia</w:t>
            </w:r>
          </w:p>
        </w:tc>
        <w:tc>
          <w:tcPr>
            <w:tcW w:w="6606" w:type="dxa"/>
            <w:tcBorders>
              <w:left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3327" w:rsidRPr="00870E8D" w:rsidRDefault="00DE3327" w:rsidP="00660D74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Corsi universitari</w:t>
            </w:r>
            <w:r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 se conseguiti</w:t>
            </w:r>
          </w:p>
          <w:p w:rsidR="00DE3327" w:rsidRPr="00013985" w:rsidRDefault="00DE3327" w:rsidP="00660D74">
            <w:pPr>
              <w:pStyle w:val="OiaeaeiYiio2"/>
              <w:widowControl/>
              <w:spacing w:before="60"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lang w:val="it-IT"/>
              </w:rPr>
              <w:t>[</w:t>
            </w:r>
            <w:r w:rsidRPr="00013985">
              <w:rPr>
                <w:rFonts w:ascii="Arial" w:hAnsi="Arial" w:cs="Arial"/>
                <w:i w:val="0"/>
                <w:iCs w:val="0"/>
                <w:lang w:val="it-IT"/>
              </w:rPr>
              <w:t>elencare separatamente ciascun corso]</w:t>
            </w:r>
          </w:p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(dottorati, master,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corsi di 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perfezionamento) 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Conseguito presso: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Data conseguimento (gg/mm/aa)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013985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• durata corso</w:t>
            </w:r>
          </w:p>
        </w:tc>
        <w:tc>
          <w:tcPr>
            <w:tcW w:w="6606" w:type="dxa"/>
            <w:tcBorders>
              <w:bottom w:val="single" w:sz="4" w:space="0" w:color="auto"/>
            </w:tcBorders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870E8D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• </w:t>
            </w: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>Attività formative</w:t>
            </w:r>
            <w:r w:rsidRPr="00870E8D">
              <w:rPr>
                <w:rFonts w:ascii="Arial" w:hAnsi="Arial" w:cs="Arial"/>
                <w:i w:val="0"/>
                <w:iCs w:val="0"/>
                <w:sz w:val="22"/>
                <w:szCs w:val="22"/>
                <w:lang w:val="it-IT"/>
              </w:rPr>
              <w:t xml:space="preserve"> </w:t>
            </w:r>
          </w:p>
          <w:p w:rsidR="00DE3327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(frequenze, corsi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 di formazione</w:t>
            </w: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stage, borse di studio </w:t>
            </w:r>
            <w:proofErr w:type="spellStart"/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</w:p>
          <w:p w:rsidR="00DE3327" w:rsidRPr="00870E8D" w:rsidRDefault="00DE3327" w:rsidP="00660D74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ciascuna attività indicando la tipologia, presso quale ente si è svolta, argomenti/temi/aspetti oggetto di approfondimento,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>…]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870E8D" w:rsidRDefault="00DE3327" w:rsidP="00660D74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b/>
                <w:i w:val="0"/>
                <w:iCs w:val="0"/>
                <w:sz w:val="22"/>
                <w:szCs w:val="22"/>
                <w:lang w:val="it-IT"/>
              </w:rPr>
              <w:t xml:space="preserve">• Attività di aggiornamento </w:t>
            </w:r>
          </w:p>
          <w:p w:rsidR="00DE3327" w:rsidRDefault="00DE3327" w:rsidP="00660D74">
            <w:pPr>
              <w:pStyle w:val="OiaeaeiYiio2"/>
              <w:widowControl/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partecipazione a corsi di aggiornamento, </w:t>
            </w:r>
            <w:proofErr w:type="spellStart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ecc</w:t>
            </w:r>
            <w:proofErr w:type="spellEnd"/>
            <w:r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>…</w:t>
            </w:r>
          </w:p>
          <w:p w:rsidR="00DE3327" w:rsidRPr="00870E8D" w:rsidRDefault="00DE3327" w:rsidP="00660D74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evento indicando la tipologia, presso quale ente si è svolto, argomenti/temi trattati, data/periodo di svolgimento, impegno orario, eventuale valutazione finale, eventuale assegnazione di crediti ECM….</w:t>
            </w:r>
            <w:proofErr w:type="spellStart"/>
            <w:r w:rsidRPr="00870E8D">
              <w:rPr>
                <w:rFonts w:ascii="Arial" w:hAnsi="Arial" w:cs="Arial"/>
                <w:iCs w:val="0"/>
                <w:lang w:val="it-IT"/>
              </w:rPr>
              <w:t>ecc</w:t>
            </w:r>
            <w:proofErr w:type="spellEnd"/>
            <w:r w:rsidRPr="00870E8D">
              <w:rPr>
                <w:rFonts w:ascii="Arial" w:hAnsi="Arial" w:cs="Arial"/>
                <w:iCs w:val="0"/>
                <w:lang w:val="it-IT"/>
              </w:rPr>
              <w:t>, precisare se la partecipazione sia avvenuta in qualità di docente o relatore ]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  <w:tr w:rsidR="00DE3327" w:rsidRPr="00013985" w:rsidTr="00660D74">
        <w:trPr>
          <w:gridAfter w:val="1"/>
          <w:wAfter w:w="54" w:type="dxa"/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Default="00DE3327" w:rsidP="00660D74">
            <w:pPr>
              <w:pStyle w:val="OiaeaeiYiio2"/>
              <w:widowControl/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</w:pPr>
            <w:r w:rsidRPr="00013985">
              <w:rPr>
                <w:rFonts w:ascii="Arial" w:hAnsi="Arial" w:cs="Arial"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 w:rsidRPr="00013985">
              <w:rPr>
                <w:rFonts w:ascii="Arial" w:hAnsi="Arial" w:cs="Arial"/>
                <w:b/>
                <w:i w:val="0"/>
                <w:iCs w:val="0"/>
                <w:sz w:val="20"/>
                <w:szCs w:val="20"/>
                <w:lang w:val="it-IT"/>
              </w:rPr>
              <w:t>Altre esperienze</w:t>
            </w:r>
          </w:p>
          <w:p w:rsidR="00DE3327" w:rsidRPr="00870E8D" w:rsidRDefault="00DE3327" w:rsidP="00660D74">
            <w:pPr>
              <w:pStyle w:val="OiaeaeiYiio2"/>
              <w:widowControl/>
              <w:spacing w:before="60"/>
              <w:rPr>
                <w:rFonts w:ascii="Arial" w:hAnsi="Arial" w:cs="Arial"/>
                <w:iCs w:val="0"/>
                <w:sz w:val="20"/>
                <w:szCs w:val="20"/>
                <w:lang w:val="it-IT"/>
              </w:rPr>
            </w:pPr>
            <w:r w:rsidRPr="00870E8D">
              <w:rPr>
                <w:rFonts w:ascii="Arial" w:hAnsi="Arial" w:cs="Arial"/>
                <w:iCs w:val="0"/>
                <w:lang w:val="it-IT"/>
              </w:rPr>
              <w:t>[elencare separatamente ciascun esperienza, ritenuta coerente con il profilo da ricoprire, indicando la tipologia, presso quale ente si è svolta, data/periodo di svolgimento, impegno orario]</w:t>
            </w:r>
            <w:r w:rsidRPr="00870E8D">
              <w:rPr>
                <w:rFonts w:ascii="Arial" w:hAnsi="Arial" w:cs="Arial"/>
                <w:iCs w:val="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OioYeeai"/>
              <w:widowControl/>
              <w:rPr>
                <w:rFonts w:ascii="Arial" w:hAnsi="Arial" w:cs="Arial"/>
                <w:i/>
                <w:iCs/>
                <w:lang w:val="it-IT"/>
              </w:rPr>
            </w:pPr>
          </w:p>
        </w:tc>
      </w:tr>
    </w:tbl>
    <w:p w:rsidR="00DE3327" w:rsidRPr="00013985" w:rsidRDefault="00DE3327" w:rsidP="00DE3327">
      <w:pPr>
        <w:rPr>
          <w:rFonts w:ascii="Arial" w:hAnsi="Arial" w:cs="Arial"/>
          <w:b/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6606"/>
      </w:tblGrid>
      <w:tr w:rsidR="00DE3327" w:rsidRPr="00013985" w:rsidTr="00660D74">
        <w:trPr>
          <w:trHeight w:val="284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DE3327" w:rsidRPr="002A242B" w:rsidRDefault="00DE3327" w:rsidP="00660D74">
            <w:pPr>
              <w:pStyle w:val="Aeeaoaeaa1"/>
              <w:widowControl/>
              <w:jc w:val="center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2A242B">
              <w:rPr>
                <w:rFonts w:ascii="Arial" w:hAnsi="Arial" w:cs="Arial"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6606" w:type="dxa"/>
          </w:tcPr>
          <w:p w:rsidR="00DE3327" w:rsidRPr="00A411C6" w:rsidRDefault="00DE3327" w:rsidP="00660D74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3327" w:rsidRPr="00870E8D" w:rsidRDefault="00DE3327" w:rsidP="00660D74">
            <w:pPr>
              <w:pStyle w:val="Aeeaoaeaa1"/>
              <w:widowControl/>
              <w:rPr>
                <w:rFonts w:ascii="Arial" w:hAnsi="Arial" w:cs="Arial"/>
                <w:iCs/>
                <w:sz w:val="22"/>
                <w:szCs w:val="22"/>
                <w:lang w:val="it-IT"/>
              </w:rPr>
            </w:pPr>
            <w:r w:rsidRPr="00870E8D">
              <w:rPr>
                <w:rFonts w:ascii="Arial" w:hAnsi="Arial" w:cs="Arial"/>
                <w:iCs/>
                <w:sz w:val="22"/>
                <w:szCs w:val="22"/>
                <w:lang w:val="it-IT"/>
              </w:rPr>
              <w:t>Lingue Straniere</w:t>
            </w:r>
          </w:p>
          <w:p w:rsidR="00DE3327" w:rsidRPr="00360CA7" w:rsidRDefault="00DE3327" w:rsidP="00660D74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Indicare le lingue conosciute e il livello di conoscenza ]</w:t>
            </w:r>
          </w:p>
        </w:tc>
        <w:tc>
          <w:tcPr>
            <w:tcW w:w="6606" w:type="dxa"/>
          </w:tcPr>
          <w:p w:rsidR="00DE3327" w:rsidRPr="00A411C6" w:rsidRDefault="00DE3327" w:rsidP="00660D74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3327" w:rsidRDefault="00DE3327" w:rsidP="00660D74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Capacità e competenze organizzative, relazionali, tecniche, manageriali</w:t>
            </w:r>
          </w:p>
          <w:p w:rsidR="00DE3327" w:rsidRPr="00360CA7" w:rsidRDefault="00DE3327" w:rsidP="00660D74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mallCaps/>
                <w:sz w:val="16"/>
                <w:szCs w:val="16"/>
                <w:lang w:val="it-IT"/>
              </w:rPr>
              <w:t xml:space="preserve">[ </w:t>
            </w: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Descrivere tali competenze e indicare come e dove sono state acquisite].</w:t>
            </w:r>
          </w:p>
        </w:tc>
        <w:tc>
          <w:tcPr>
            <w:tcW w:w="6606" w:type="dxa"/>
          </w:tcPr>
          <w:p w:rsidR="00DE3327" w:rsidRPr="00A411C6" w:rsidRDefault="00DE3327" w:rsidP="00660D74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E3327" w:rsidRDefault="00DE3327" w:rsidP="00660D74">
            <w:pPr>
              <w:pStyle w:val="Aeeaoaeaa1"/>
              <w:widowControl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Altre Capacità e competenze</w:t>
            </w:r>
          </w:p>
          <w:p w:rsidR="00DE3327" w:rsidRPr="00360CA7" w:rsidRDefault="00DE3327" w:rsidP="00660D74">
            <w:pPr>
              <w:pStyle w:val="Aaoeeu"/>
              <w:spacing w:before="60"/>
              <w:jc w:val="right"/>
              <w:rPr>
                <w:sz w:val="16"/>
                <w:szCs w:val="16"/>
                <w:lang w:val="it-IT"/>
              </w:rPr>
            </w:pPr>
            <w:r w:rsidRPr="00360CA7">
              <w:rPr>
                <w:rFonts w:ascii="Arial" w:hAnsi="Arial" w:cs="Arial"/>
                <w:i/>
                <w:sz w:val="16"/>
                <w:szCs w:val="16"/>
                <w:lang w:val="it-IT"/>
              </w:rPr>
              <w:t>[ Descrivere tali competenze e indicare come e dove sono state acquisite].</w:t>
            </w:r>
          </w:p>
        </w:tc>
        <w:tc>
          <w:tcPr>
            <w:tcW w:w="6606" w:type="dxa"/>
          </w:tcPr>
          <w:p w:rsidR="00DE3327" w:rsidRPr="00A411C6" w:rsidRDefault="00DE3327" w:rsidP="00660D74">
            <w:pPr>
              <w:pStyle w:val="Eaoaeaa"/>
              <w:widowControl/>
              <w:spacing w:before="20" w:after="20"/>
              <w:rPr>
                <w:rFonts w:ascii="Arial" w:hAnsi="Arial" w:cs="Arial"/>
                <w:i/>
                <w:smallCaps/>
                <w:lang w:val="it-IT"/>
              </w:rPr>
            </w:pPr>
          </w:p>
        </w:tc>
      </w:tr>
      <w:tr w:rsidR="00DE3327" w:rsidRPr="00013985" w:rsidTr="00660D74">
        <w:trPr>
          <w:trHeight w:val="284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E3327" w:rsidRPr="00164D4C" w:rsidRDefault="00DE3327" w:rsidP="00660D74">
            <w:pPr>
              <w:pStyle w:val="Aeeaoaeaa1"/>
              <w:rPr>
                <w:rFonts w:ascii="Arial" w:hAnsi="Arial" w:cs="Arial"/>
                <w:iCs/>
                <w:lang w:val="it-IT"/>
              </w:rPr>
            </w:pPr>
            <w:r w:rsidRPr="00164D4C">
              <w:rPr>
                <w:rFonts w:ascii="Arial" w:hAnsi="Arial" w:cs="Arial"/>
                <w:iCs/>
                <w:lang w:val="it-IT"/>
              </w:rPr>
              <w:t>Eventuali Allegati</w:t>
            </w:r>
          </w:p>
        </w:tc>
        <w:tc>
          <w:tcPr>
            <w:tcW w:w="6606" w:type="dxa"/>
          </w:tcPr>
          <w:p w:rsidR="00DE3327" w:rsidRPr="00013985" w:rsidRDefault="00DE3327" w:rsidP="00660D74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</w:tr>
    </w:tbl>
    <w:p w:rsidR="00DE3327" w:rsidRPr="00067820" w:rsidRDefault="00DE3327" w:rsidP="00DE3327">
      <w:pPr>
        <w:tabs>
          <w:tab w:val="left" w:pos="4962"/>
          <w:tab w:val="left" w:pos="5670"/>
        </w:tabs>
        <w:rPr>
          <w:rFonts w:ascii="Arial" w:hAnsi="Arial" w:cs="Arial"/>
        </w:rPr>
      </w:pPr>
      <w:r w:rsidRPr="00067820">
        <w:rPr>
          <w:rFonts w:ascii="Arial" w:hAnsi="Arial" w:cs="Arial"/>
        </w:rPr>
        <w:tab/>
      </w:r>
    </w:p>
    <w:p w:rsidR="00DE3327" w:rsidRPr="00954C23" w:rsidRDefault="00DE3327" w:rsidP="00DE3327">
      <w:pPr>
        <w:tabs>
          <w:tab w:val="center" w:pos="7371"/>
          <w:tab w:val="right" w:pos="10206"/>
        </w:tabs>
        <w:rPr>
          <w:rFonts w:ascii="Arial" w:hAnsi="Arial" w:cs="Arial"/>
          <w:b/>
          <w:szCs w:val="24"/>
        </w:rPr>
      </w:pPr>
      <w:r w:rsidRPr="00067820">
        <w:rPr>
          <w:rFonts w:ascii="Arial" w:hAnsi="Arial" w:cs="Arial"/>
        </w:rPr>
        <w:t>Data________________</w:t>
      </w:r>
      <w:r w:rsidRPr="00954C23">
        <w:rPr>
          <w:rFonts w:ascii="Arial" w:hAnsi="Arial" w:cs="Arial"/>
          <w:b/>
          <w:szCs w:val="24"/>
        </w:rPr>
        <w:tab/>
        <w:t>IL DICHIARANTE</w:t>
      </w:r>
    </w:p>
    <w:p w:rsidR="00DE3327" w:rsidRPr="00954C23" w:rsidRDefault="00DE3327" w:rsidP="00DE3327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</w:r>
    </w:p>
    <w:p w:rsidR="00DE3327" w:rsidRPr="00954C23" w:rsidRDefault="00DE3327" w:rsidP="00DE3327">
      <w:pPr>
        <w:tabs>
          <w:tab w:val="center" w:pos="7371"/>
          <w:tab w:val="center" w:pos="7920"/>
          <w:tab w:val="right" w:pos="10206"/>
        </w:tabs>
        <w:rPr>
          <w:rFonts w:ascii="Arial" w:hAnsi="Arial" w:cs="Arial"/>
          <w:b/>
          <w:szCs w:val="24"/>
        </w:rPr>
      </w:pPr>
      <w:r w:rsidRPr="00954C23">
        <w:rPr>
          <w:rFonts w:ascii="Arial" w:hAnsi="Arial" w:cs="Arial"/>
          <w:b/>
          <w:szCs w:val="24"/>
        </w:rPr>
        <w:tab/>
        <w:t xml:space="preserve"> ___________________________________</w:t>
      </w:r>
    </w:p>
    <w:p w:rsidR="00DE3327" w:rsidRPr="00954C23" w:rsidRDefault="00DE3327" w:rsidP="00DE3327">
      <w:pPr>
        <w:pStyle w:val="Corpotesto"/>
        <w:tabs>
          <w:tab w:val="center" w:pos="7371"/>
          <w:tab w:val="center" w:pos="7920"/>
        </w:tabs>
        <w:rPr>
          <w:rFonts w:cs="Arial"/>
          <w:b/>
          <w:sz w:val="24"/>
          <w:szCs w:val="24"/>
        </w:rPr>
      </w:pPr>
      <w:r w:rsidRPr="00954C23">
        <w:rPr>
          <w:rFonts w:cs="Arial"/>
          <w:b/>
          <w:sz w:val="24"/>
          <w:szCs w:val="24"/>
        </w:rPr>
        <w:tab/>
        <w:t>(leggibile e per esteso)</w:t>
      </w:r>
    </w:p>
    <w:p w:rsidR="00DE3327" w:rsidRPr="00954C23" w:rsidRDefault="00DE3327" w:rsidP="00DE3327">
      <w:pPr>
        <w:pStyle w:val="Corpotesto"/>
        <w:tabs>
          <w:tab w:val="center" w:pos="8222"/>
        </w:tabs>
        <w:rPr>
          <w:rFonts w:cs="Arial"/>
          <w:sz w:val="22"/>
          <w:szCs w:val="22"/>
        </w:rPr>
      </w:pPr>
    </w:p>
    <w:p w:rsidR="00DE3327" w:rsidRDefault="00DE3327" w:rsidP="00DE3327">
      <w:pPr>
        <w:autoSpaceDE w:val="0"/>
        <w:autoSpaceDN w:val="0"/>
        <w:adjustRightInd w:val="0"/>
        <w:rPr>
          <w:rFonts w:ascii="Arial" w:hAnsi="Arial" w:cs="Arial"/>
        </w:rPr>
      </w:pPr>
      <w:r w:rsidRPr="00030AA5">
        <w:rPr>
          <w:rFonts w:ascii="Arial" w:hAnsi="Arial" w:cs="Arial"/>
        </w:rPr>
        <w:t xml:space="preserve">Ai sensi dell’art. 38, D.P.R. 445 del 28/12/2000, la dichiarazione è sottoscritta dall’interessato in presenza del dipendente addetto ovvero sottoscritta o inviata insieme alla fotocopia, non autenticata di un documento di identità del dichiarante, all’ufficio competente </w:t>
      </w:r>
      <w:r>
        <w:rPr>
          <w:rFonts w:ascii="Arial" w:hAnsi="Arial" w:cs="Arial"/>
        </w:rPr>
        <w:t>con le modalità indicate nel bando di avviso</w:t>
      </w:r>
    </w:p>
    <w:p w:rsidR="00DE3327" w:rsidRDefault="00DE3327" w:rsidP="00DE33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E3327" w:rsidRPr="00030AA5" w:rsidRDefault="00DE3327" w:rsidP="00DE33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30AA5">
        <w:rPr>
          <w:rFonts w:ascii="Arial" w:hAnsi="Arial" w:cs="Arial"/>
          <w:b/>
          <w:bCs/>
        </w:rPr>
        <w:t>_______________________________________________________</w:t>
      </w:r>
    </w:p>
    <w:p w:rsidR="00DE3327" w:rsidRPr="00660477" w:rsidRDefault="00DE3327" w:rsidP="00DE3327">
      <w:pPr>
        <w:pStyle w:val="Corpotesto"/>
        <w:tabs>
          <w:tab w:val="center" w:pos="8222"/>
        </w:tabs>
        <w:jc w:val="center"/>
        <w:rPr>
          <w:i/>
          <w:sz w:val="18"/>
          <w:szCs w:val="18"/>
        </w:rPr>
      </w:pPr>
      <w:r w:rsidRPr="00660477">
        <w:rPr>
          <w:bCs/>
          <w:i/>
          <w:sz w:val="18"/>
          <w:szCs w:val="18"/>
        </w:rPr>
        <w:t>(</w:t>
      </w:r>
      <w:r w:rsidRPr="00660477">
        <w:rPr>
          <w:i/>
          <w:sz w:val="18"/>
          <w:szCs w:val="18"/>
        </w:rPr>
        <w:t>qualifica, cognome, nome del pubblico ufficiale che riceve la documentazione)</w:t>
      </w:r>
    </w:p>
    <w:p w:rsidR="00DE3327" w:rsidRPr="000F16D1" w:rsidRDefault="00DE3327" w:rsidP="000F16D1">
      <w:pPr>
        <w:jc w:val="both"/>
        <w:rPr>
          <w:sz w:val="24"/>
          <w:szCs w:val="24"/>
        </w:rPr>
      </w:pPr>
    </w:p>
    <w:sectPr w:rsidR="00DE3327" w:rsidRPr="000F16D1" w:rsidSect="000A13E7">
      <w:headerReference w:type="default" r:id="rId9"/>
      <w:footerReference w:type="default" r:id="rId10"/>
      <w:pgSz w:w="11906" w:h="16838"/>
      <w:pgMar w:top="1417" w:right="1558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FD1" w:rsidRDefault="00E51FD1" w:rsidP="007965D6">
      <w:r>
        <w:separator/>
      </w:r>
    </w:p>
  </w:endnote>
  <w:endnote w:type="continuationSeparator" w:id="0">
    <w:p w:rsidR="00E51FD1" w:rsidRDefault="00E51FD1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323232"/>
      <w:docPartObj>
        <w:docPartGallery w:val="Page Numbers (Bottom of Page)"/>
        <w:docPartUnique/>
      </w:docPartObj>
    </w:sdtPr>
    <w:sdtEndPr/>
    <w:sdtContent>
      <w:p w:rsidR="00E51FD1" w:rsidRDefault="00E51FD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6DA">
          <w:rPr>
            <w:noProof/>
          </w:rPr>
          <w:t>5</w:t>
        </w:r>
        <w:r>
          <w:fldChar w:fldCharType="end"/>
        </w:r>
      </w:p>
    </w:sdtContent>
  </w:sdt>
  <w:p w:rsidR="00E51FD1" w:rsidRDefault="00E51FD1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FD1" w:rsidRDefault="00E51FD1" w:rsidP="007965D6">
      <w:r>
        <w:separator/>
      </w:r>
    </w:p>
  </w:footnote>
  <w:footnote w:type="continuationSeparator" w:id="0">
    <w:p w:rsidR="00E51FD1" w:rsidRDefault="00E51FD1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D1" w:rsidRDefault="00E51FD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9E258" wp14:editId="79CCFE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E213B7"/>
    <w:multiLevelType w:val="hybridMultilevel"/>
    <w:tmpl w:val="09F4556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C5219F"/>
    <w:multiLevelType w:val="hybridMultilevel"/>
    <w:tmpl w:val="026E94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27863E4"/>
    <w:multiLevelType w:val="hybridMultilevel"/>
    <w:tmpl w:val="7DE0658C"/>
    <w:lvl w:ilvl="0" w:tplc="5A8068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F87324"/>
    <w:multiLevelType w:val="hybridMultilevel"/>
    <w:tmpl w:val="1D7EE002"/>
    <w:lvl w:ilvl="0" w:tplc="EBC0DF52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Verdana" w:hAnsi="Verdana" w:hint="default"/>
        <w:sz w:val="20"/>
      </w:rPr>
    </w:lvl>
    <w:lvl w:ilvl="1" w:tplc="2B0CB5FE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Verdana" w:hAnsi="Verdana" w:cs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961D7C"/>
    <w:multiLevelType w:val="hybridMultilevel"/>
    <w:tmpl w:val="9BB877DE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0BA61391"/>
    <w:multiLevelType w:val="hybridMultilevel"/>
    <w:tmpl w:val="D1C4E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D4254"/>
    <w:multiLevelType w:val="hybridMultilevel"/>
    <w:tmpl w:val="01F2193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4ED4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CE3CD9"/>
    <w:multiLevelType w:val="hybridMultilevel"/>
    <w:tmpl w:val="13005E8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682931"/>
    <w:multiLevelType w:val="hybridMultilevel"/>
    <w:tmpl w:val="096E3330"/>
    <w:lvl w:ilvl="0" w:tplc="0000000A">
      <w:start w:val="1"/>
      <w:numFmt w:val="bullet"/>
      <w:lvlText w:val="-"/>
      <w:lvlJc w:val="left"/>
      <w:pPr>
        <w:ind w:left="720" w:hanging="360"/>
      </w:pPr>
      <w:rPr>
        <w:rFonts w:ascii="Sylfaen" w:hAnsi="Sylfaen" w:cs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65A65"/>
    <w:multiLevelType w:val="singleLevel"/>
    <w:tmpl w:val="3BA2159E"/>
    <w:lvl w:ilvl="0">
      <w:start w:val="1"/>
      <w:numFmt w:val="lowerLetter"/>
      <w:lvlText w:val="%1)"/>
      <w:legacy w:legacy="1" w:legacySpace="0" w:legacyIndent="283"/>
      <w:lvlJc w:val="left"/>
      <w:pPr>
        <w:ind w:left="425" w:hanging="283"/>
      </w:pPr>
    </w:lvl>
  </w:abstractNum>
  <w:abstractNum w:abstractNumId="14">
    <w:nsid w:val="271762B7"/>
    <w:multiLevelType w:val="hybridMultilevel"/>
    <w:tmpl w:val="BDD428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417BE"/>
    <w:multiLevelType w:val="hybridMultilevel"/>
    <w:tmpl w:val="32C061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2B4582F"/>
    <w:multiLevelType w:val="hybridMultilevel"/>
    <w:tmpl w:val="A93CE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9E4FE6"/>
    <w:multiLevelType w:val="hybridMultilevel"/>
    <w:tmpl w:val="F148D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34D02"/>
    <w:multiLevelType w:val="hybridMultilevel"/>
    <w:tmpl w:val="2DA09A92"/>
    <w:lvl w:ilvl="0" w:tplc="97DA28D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 w:tplc="A3E4D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A0E5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D1512"/>
    <w:multiLevelType w:val="hybridMultilevel"/>
    <w:tmpl w:val="2F2652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C117BE"/>
    <w:multiLevelType w:val="hybridMultilevel"/>
    <w:tmpl w:val="12B2AA72"/>
    <w:lvl w:ilvl="0" w:tplc="C646EC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841F3"/>
    <w:multiLevelType w:val="hybridMultilevel"/>
    <w:tmpl w:val="49B04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143AD"/>
    <w:multiLevelType w:val="hybridMultilevel"/>
    <w:tmpl w:val="2B32A8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47DF6"/>
    <w:multiLevelType w:val="hybridMultilevel"/>
    <w:tmpl w:val="189EBD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BD2665"/>
    <w:multiLevelType w:val="hybridMultilevel"/>
    <w:tmpl w:val="764A8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0A2B73"/>
    <w:multiLevelType w:val="hybridMultilevel"/>
    <w:tmpl w:val="0D26B8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79623E5"/>
    <w:multiLevelType w:val="hybridMultilevel"/>
    <w:tmpl w:val="A240DA6E"/>
    <w:lvl w:ilvl="0" w:tplc="E9367F88">
      <w:start w:val="1"/>
      <w:numFmt w:val="decimal"/>
      <w:lvlText w:val="%1."/>
      <w:lvlJc w:val="left"/>
      <w:pPr>
        <w:tabs>
          <w:tab w:val="num" w:pos="717"/>
        </w:tabs>
        <w:ind w:left="454" w:hanging="97"/>
      </w:pPr>
      <w:rPr>
        <w:rFonts w:ascii="Verdana" w:hAnsi="Verdana" w:hint="default"/>
        <w:b w:val="0"/>
        <w:i w:val="0"/>
        <w:sz w:val="20"/>
      </w:rPr>
    </w:lvl>
    <w:lvl w:ilvl="1" w:tplc="B80AC50E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C061A7"/>
    <w:multiLevelType w:val="hybridMultilevel"/>
    <w:tmpl w:val="1D6C07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DA2872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9">
    <w:nsid w:val="7CB73CA8"/>
    <w:multiLevelType w:val="hybridMultilevel"/>
    <w:tmpl w:val="7E389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0A3"/>
    <w:multiLevelType w:val="hybridMultilevel"/>
    <w:tmpl w:val="2D6028A8"/>
    <w:lvl w:ilvl="0" w:tplc="112AF2B6">
      <w:start w:val="1"/>
      <w:numFmt w:val="decimal"/>
      <w:pStyle w:val="SOTTOELENCO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14"/>
  </w:num>
  <w:num w:numId="9">
    <w:abstractNumId w:val="17"/>
  </w:num>
  <w:num w:numId="10">
    <w:abstractNumId w:val="21"/>
  </w:num>
  <w:num w:numId="11">
    <w:abstractNumId w:val="25"/>
  </w:num>
  <w:num w:numId="12">
    <w:abstractNumId w:val="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3"/>
  </w:num>
  <w:num w:numId="19">
    <w:abstractNumId w:val="12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10"/>
  </w:num>
  <w:num w:numId="28">
    <w:abstractNumId w:val="20"/>
  </w:num>
  <w:num w:numId="29">
    <w:abstractNumId w:val="13"/>
    <w:lvlOverride w:ilvl="0">
      <w:startOverride w:val="1"/>
    </w:lvlOverride>
  </w:num>
  <w:num w:numId="30">
    <w:abstractNumId w:val="15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63FA"/>
    <w:rsid w:val="000170A3"/>
    <w:rsid w:val="00023819"/>
    <w:rsid w:val="00030526"/>
    <w:rsid w:val="000362FF"/>
    <w:rsid w:val="000539DA"/>
    <w:rsid w:val="00057495"/>
    <w:rsid w:val="000740F5"/>
    <w:rsid w:val="00086F7B"/>
    <w:rsid w:val="000A048E"/>
    <w:rsid w:val="000A13E7"/>
    <w:rsid w:val="000C15D9"/>
    <w:rsid w:val="000D0CF5"/>
    <w:rsid w:val="000F16D1"/>
    <w:rsid w:val="000F4412"/>
    <w:rsid w:val="000F76B8"/>
    <w:rsid w:val="001013F9"/>
    <w:rsid w:val="00141963"/>
    <w:rsid w:val="00147AC1"/>
    <w:rsid w:val="00150324"/>
    <w:rsid w:val="00176DC7"/>
    <w:rsid w:val="00181134"/>
    <w:rsid w:val="00181923"/>
    <w:rsid w:val="00196072"/>
    <w:rsid w:val="001B30BB"/>
    <w:rsid w:val="001C04C9"/>
    <w:rsid w:val="001C72E0"/>
    <w:rsid w:val="001D709C"/>
    <w:rsid w:val="001D7D5C"/>
    <w:rsid w:val="001E2307"/>
    <w:rsid w:val="001E7927"/>
    <w:rsid w:val="001F16EB"/>
    <w:rsid w:val="001F1D51"/>
    <w:rsid w:val="00205DDE"/>
    <w:rsid w:val="002124C4"/>
    <w:rsid w:val="00216998"/>
    <w:rsid w:val="00223E28"/>
    <w:rsid w:val="00231B79"/>
    <w:rsid w:val="00234BEC"/>
    <w:rsid w:val="00263D67"/>
    <w:rsid w:val="0026551B"/>
    <w:rsid w:val="00291F96"/>
    <w:rsid w:val="00293A4C"/>
    <w:rsid w:val="0029635A"/>
    <w:rsid w:val="002A1611"/>
    <w:rsid w:val="002C176C"/>
    <w:rsid w:val="002D0CAF"/>
    <w:rsid w:val="002D770B"/>
    <w:rsid w:val="002E0494"/>
    <w:rsid w:val="002E0A9A"/>
    <w:rsid w:val="002E4FCF"/>
    <w:rsid w:val="002F1FAC"/>
    <w:rsid w:val="00304F09"/>
    <w:rsid w:val="00337842"/>
    <w:rsid w:val="00341414"/>
    <w:rsid w:val="00345C71"/>
    <w:rsid w:val="003772F8"/>
    <w:rsid w:val="003921A0"/>
    <w:rsid w:val="00394881"/>
    <w:rsid w:val="003961AF"/>
    <w:rsid w:val="003D51AE"/>
    <w:rsid w:val="003D72B6"/>
    <w:rsid w:val="003F7E2D"/>
    <w:rsid w:val="004029DB"/>
    <w:rsid w:val="004074E8"/>
    <w:rsid w:val="00413419"/>
    <w:rsid w:val="0042265C"/>
    <w:rsid w:val="00450566"/>
    <w:rsid w:val="0046712C"/>
    <w:rsid w:val="00475578"/>
    <w:rsid w:val="00481188"/>
    <w:rsid w:val="00486E1C"/>
    <w:rsid w:val="00491772"/>
    <w:rsid w:val="00495D02"/>
    <w:rsid w:val="0049630C"/>
    <w:rsid w:val="00497C76"/>
    <w:rsid w:val="004A0F7A"/>
    <w:rsid w:val="004A7B89"/>
    <w:rsid w:val="004C19B7"/>
    <w:rsid w:val="004D5C9E"/>
    <w:rsid w:val="004E5AE7"/>
    <w:rsid w:val="004E700B"/>
    <w:rsid w:val="0050276F"/>
    <w:rsid w:val="00504B1D"/>
    <w:rsid w:val="0053501D"/>
    <w:rsid w:val="00547DA6"/>
    <w:rsid w:val="00560691"/>
    <w:rsid w:val="00564C19"/>
    <w:rsid w:val="00580488"/>
    <w:rsid w:val="005826AE"/>
    <w:rsid w:val="005838C9"/>
    <w:rsid w:val="00583950"/>
    <w:rsid w:val="005A359D"/>
    <w:rsid w:val="005C4CCE"/>
    <w:rsid w:val="005C687F"/>
    <w:rsid w:val="005E3158"/>
    <w:rsid w:val="005E611B"/>
    <w:rsid w:val="005F11A4"/>
    <w:rsid w:val="00617149"/>
    <w:rsid w:val="00630288"/>
    <w:rsid w:val="00630A51"/>
    <w:rsid w:val="006447C7"/>
    <w:rsid w:val="006501F4"/>
    <w:rsid w:val="0065791F"/>
    <w:rsid w:val="006637C0"/>
    <w:rsid w:val="006662F1"/>
    <w:rsid w:val="00666C32"/>
    <w:rsid w:val="00666D42"/>
    <w:rsid w:val="00681342"/>
    <w:rsid w:val="0068341D"/>
    <w:rsid w:val="006B1223"/>
    <w:rsid w:val="006D3DE5"/>
    <w:rsid w:val="006F4D27"/>
    <w:rsid w:val="007077C7"/>
    <w:rsid w:val="0071097D"/>
    <w:rsid w:val="00711380"/>
    <w:rsid w:val="00724F3B"/>
    <w:rsid w:val="0073628E"/>
    <w:rsid w:val="00740E61"/>
    <w:rsid w:val="00744EFA"/>
    <w:rsid w:val="007468E6"/>
    <w:rsid w:val="007503D1"/>
    <w:rsid w:val="00752506"/>
    <w:rsid w:val="0075378E"/>
    <w:rsid w:val="00755791"/>
    <w:rsid w:val="00761839"/>
    <w:rsid w:val="00762DF4"/>
    <w:rsid w:val="00780923"/>
    <w:rsid w:val="00787355"/>
    <w:rsid w:val="00794FD7"/>
    <w:rsid w:val="00795C87"/>
    <w:rsid w:val="007965D6"/>
    <w:rsid w:val="007C6A87"/>
    <w:rsid w:val="007D24D5"/>
    <w:rsid w:val="007E5A6F"/>
    <w:rsid w:val="007F2A1F"/>
    <w:rsid w:val="00801F48"/>
    <w:rsid w:val="00811F98"/>
    <w:rsid w:val="00814C08"/>
    <w:rsid w:val="00826539"/>
    <w:rsid w:val="00846529"/>
    <w:rsid w:val="00863239"/>
    <w:rsid w:val="008748E4"/>
    <w:rsid w:val="0088639C"/>
    <w:rsid w:val="008863DB"/>
    <w:rsid w:val="00894204"/>
    <w:rsid w:val="008960C5"/>
    <w:rsid w:val="008F1670"/>
    <w:rsid w:val="00912257"/>
    <w:rsid w:val="009413B1"/>
    <w:rsid w:val="00945A07"/>
    <w:rsid w:val="009461F9"/>
    <w:rsid w:val="0095725A"/>
    <w:rsid w:val="00976D77"/>
    <w:rsid w:val="009956DD"/>
    <w:rsid w:val="00997155"/>
    <w:rsid w:val="009A3C68"/>
    <w:rsid w:val="009C1050"/>
    <w:rsid w:val="009C24AB"/>
    <w:rsid w:val="009D102B"/>
    <w:rsid w:val="009D3F5A"/>
    <w:rsid w:val="009E70D3"/>
    <w:rsid w:val="009F6C8B"/>
    <w:rsid w:val="00A06768"/>
    <w:rsid w:val="00A21FAC"/>
    <w:rsid w:val="00A27ED2"/>
    <w:rsid w:val="00A3396B"/>
    <w:rsid w:val="00A45AC1"/>
    <w:rsid w:val="00A56E59"/>
    <w:rsid w:val="00A74EA6"/>
    <w:rsid w:val="00A82FDC"/>
    <w:rsid w:val="00A86AB9"/>
    <w:rsid w:val="00A921D2"/>
    <w:rsid w:val="00AA4D0B"/>
    <w:rsid w:val="00AB1D80"/>
    <w:rsid w:val="00AC7C6D"/>
    <w:rsid w:val="00AC7CA3"/>
    <w:rsid w:val="00AD583E"/>
    <w:rsid w:val="00AE2E63"/>
    <w:rsid w:val="00AE660C"/>
    <w:rsid w:val="00B11AC8"/>
    <w:rsid w:val="00B165D0"/>
    <w:rsid w:val="00B306E7"/>
    <w:rsid w:val="00B41BA2"/>
    <w:rsid w:val="00B5118F"/>
    <w:rsid w:val="00B52484"/>
    <w:rsid w:val="00B560D5"/>
    <w:rsid w:val="00B57FCA"/>
    <w:rsid w:val="00B867BD"/>
    <w:rsid w:val="00B87859"/>
    <w:rsid w:val="00B91559"/>
    <w:rsid w:val="00B9163A"/>
    <w:rsid w:val="00BA16D3"/>
    <w:rsid w:val="00BD0F93"/>
    <w:rsid w:val="00BD22E0"/>
    <w:rsid w:val="00BE1717"/>
    <w:rsid w:val="00BE3F4C"/>
    <w:rsid w:val="00BE5AB1"/>
    <w:rsid w:val="00C02605"/>
    <w:rsid w:val="00C123CB"/>
    <w:rsid w:val="00C15D12"/>
    <w:rsid w:val="00C316DA"/>
    <w:rsid w:val="00C33633"/>
    <w:rsid w:val="00C3520D"/>
    <w:rsid w:val="00C37DAB"/>
    <w:rsid w:val="00C5090F"/>
    <w:rsid w:val="00C64D07"/>
    <w:rsid w:val="00C7055A"/>
    <w:rsid w:val="00C705CA"/>
    <w:rsid w:val="00C80D6E"/>
    <w:rsid w:val="00C8554D"/>
    <w:rsid w:val="00C93530"/>
    <w:rsid w:val="00CA3A35"/>
    <w:rsid w:val="00CA4983"/>
    <w:rsid w:val="00CA5B0C"/>
    <w:rsid w:val="00CD163B"/>
    <w:rsid w:val="00CE2E89"/>
    <w:rsid w:val="00CE7CD3"/>
    <w:rsid w:val="00D06812"/>
    <w:rsid w:val="00D30FE3"/>
    <w:rsid w:val="00D33F85"/>
    <w:rsid w:val="00D5011C"/>
    <w:rsid w:val="00D50F50"/>
    <w:rsid w:val="00D64900"/>
    <w:rsid w:val="00D957D8"/>
    <w:rsid w:val="00DA3D5E"/>
    <w:rsid w:val="00DA6B72"/>
    <w:rsid w:val="00DB0133"/>
    <w:rsid w:val="00DC252C"/>
    <w:rsid w:val="00DE3327"/>
    <w:rsid w:val="00DE51E8"/>
    <w:rsid w:val="00DF0F16"/>
    <w:rsid w:val="00E00FE3"/>
    <w:rsid w:val="00E05257"/>
    <w:rsid w:val="00E116A0"/>
    <w:rsid w:val="00E209D7"/>
    <w:rsid w:val="00E210F5"/>
    <w:rsid w:val="00E51FD1"/>
    <w:rsid w:val="00E52A2B"/>
    <w:rsid w:val="00E56EB6"/>
    <w:rsid w:val="00E72AA4"/>
    <w:rsid w:val="00E8579E"/>
    <w:rsid w:val="00ED14B1"/>
    <w:rsid w:val="00EF618B"/>
    <w:rsid w:val="00EF7EE9"/>
    <w:rsid w:val="00F14A2E"/>
    <w:rsid w:val="00F1754E"/>
    <w:rsid w:val="00F45844"/>
    <w:rsid w:val="00F501C5"/>
    <w:rsid w:val="00F57AAC"/>
    <w:rsid w:val="00F87609"/>
    <w:rsid w:val="00F87E21"/>
    <w:rsid w:val="00F87F19"/>
    <w:rsid w:val="00F92C9B"/>
    <w:rsid w:val="00FD5A10"/>
    <w:rsid w:val="00FD6E97"/>
    <w:rsid w:val="00FE48B4"/>
    <w:rsid w:val="00FF222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Aaoeeu">
    <w:name w:val="Aaoeeu"/>
    <w:rsid w:val="00DE33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E3327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DE332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E3327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DE3327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DE3327"/>
    <w:pPr>
      <w:tabs>
        <w:tab w:val="center" w:pos="4153"/>
        <w:tab w:val="right" w:pos="8306"/>
      </w:tabs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3F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4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FE48B4"/>
    <w:pPr>
      <w:keepNext/>
      <w:jc w:val="center"/>
      <w:outlineLvl w:val="3"/>
    </w:pPr>
    <w:rPr>
      <w:i/>
      <w:iCs/>
      <w:sz w:val="1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3F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5D6"/>
  </w:style>
  <w:style w:type="paragraph" w:styleId="Pidipagina">
    <w:name w:val="footer"/>
    <w:basedOn w:val="Normale"/>
    <w:link w:val="PidipaginaCarattere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FE48B4"/>
    <w:rPr>
      <w:rFonts w:ascii="Times New Roman" w:eastAsia="Times New Roman" w:hAnsi="Times New Roman" w:cs="Times New Roman"/>
      <w:i/>
      <w:iCs/>
      <w:sz w:val="16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FE48B4"/>
    <w:pPr>
      <w:jc w:val="both"/>
    </w:pPr>
    <w:rPr>
      <w:rFonts w:asciiTheme="minorHAnsi" w:eastAsiaTheme="minorHAnsi" w:hAnsiTheme="minorHAnsi" w:cstheme="minorBidi"/>
      <w:sz w:val="24"/>
      <w:szCs w:val="22"/>
      <w:u w:val="single"/>
      <w:lang w:eastAsia="en-US"/>
    </w:rPr>
  </w:style>
  <w:style w:type="paragraph" w:styleId="Testodelblocco">
    <w:name w:val="Block Text"/>
    <w:basedOn w:val="Normale"/>
    <w:rsid w:val="00FE48B4"/>
    <w:pPr>
      <w:spacing w:line="360" w:lineRule="auto"/>
      <w:ind w:left="567" w:right="1247"/>
      <w:jc w:val="both"/>
    </w:pPr>
    <w:rPr>
      <w:sz w:val="24"/>
    </w:rPr>
  </w:style>
  <w:style w:type="character" w:customStyle="1" w:styleId="CorpodeltestoCarattere">
    <w:name w:val="Corpo del testo Carattere"/>
    <w:link w:val="a"/>
    <w:semiHidden/>
    <w:rsid w:val="00FE48B4"/>
    <w:rPr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FE48B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E48B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961AF"/>
    <w:rPr>
      <w:color w:val="0000FF"/>
      <w:u w:val="single"/>
    </w:rPr>
  </w:style>
  <w:style w:type="paragraph" w:customStyle="1" w:styleId="DELIBERA">
    <w:name w:val="DELIBERA"/>
    <w:basedOn w:val="Intestazione"/>
    <w:rsid w:val="004A7B89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hAnsi="Arial"/>
      <w:sz w:val="24"/>
    </w:rPr>
  </w:style>
  <w:style w:type="paragraph" w:styleId="Paragrafoelenco">
    <w:name w:val="List Paragraph"/>
    <w:basedOn w:val="Normale"/>
    <w:qFormat/>
    <w:rsid w:val="004A7B89"/>
    <w:pPr>
      <w:ind w:left="720"/>
      <w:contextualSpacing/>
    </w:pPr>
    <w:rPr>
      <w:sz w:val="24"/>
      <w:szCs w:val="24"/>
    </w:rPr>
  </w:style>
  <w:style w:type="paragraph" w:customStyle="1" w:styleId="SOTTOELENCO">
    <w:name w:val="SOTTOELENCO"/>
    <w:basedOn w:val="Normale"/>
    <w:rsid w:val="005826AE"/>
    <w:pPr>
      <w:numPr>
        <w:numId w:val="5"/>
      </w:numPr>
      <w:suppressAutoHyphens/>
    </w:pPr>
    <w:rPr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4652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4652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3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3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Normale1">
    <w:name w:val="Normale1"/>
    <w:rsid w:val="009D3F5A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paragraph" w:customStyle="1" w:styleId="blocktext">
    <w:name w:val="blocktext"/>
    <w:basedOn w:val="Normale"/>
    <w:rsid w:val="000170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Rientrocorpodeltesto">
    <w:name w:val="Body Text Indent"/>
    <w:basedOn w:val="Normale"/>
    <w:link w:val="RientrocorpodeltestoCarattere"/>
    <w:unhideWhenUsed/>
    <w:rsid w:val="002E04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E049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2E0494"/>
    <w:pPr>
      <w:suppressAutoHyphens/>
      <w:spacing w:after="120"/>
    </w:pPr>
    <w:rPr>
      <w:sz w:val="16"/>
      <w:szCs w:val="16"/>
      <w:lang w:eastAsia="zh-CN"/>
    </w:rPr>
  </w:style>
  <w:style w:type="paragraph" w:customStyle="1" w:styleId="Rientrocorpodeltesto22">
    <w:name w:val="Rientro corpo del testo 22"/>
    <w:basedOn w:val="Normale"/>
    <w:rsid w:val="002E0494"/>
    <w:pPr>
      <w:suppressAutoHyphens/>
      <w:spacing w:after="120" w:line="480" w:lineRule="auto"/>
      <w:ind w:left="283"/>
    </w:pPr>
    <w:rPr>
      <w:kern w:val="1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6D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nhideWhenUsed/>
    <w:rsid w:val="000F16D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16D1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Aaoeeu">
    <w:name w:val="Aaoeeu"/>
    <w:rsid w:val="00DE33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DE3327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DE3327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E3327"/>
    <w:pPr>
      <w:jc w:val="right"/>
    </w:pPr>
    <w:rPr>
      <w:i/>
      <w:iCs/>
      <w:sz w:val="16"/>
      <w:szCs w:val="16"/>
    </w:rPr>
  </w:style>
  <w:style w:type="paragraph" w:customStyle="1" w:styleId="CVHeadingLevel">
    <w:name w:val="CV Heading Level"/>
    <w:basedOn w:val="Normale"/>
    <w:next w:val="Normale"/>
    <w:rsid w:val="00DE3327"/>
    <w:pPr>
      <w:suppressAutoHyphens/>
      <w:ind w:left="113" w:right="113"/>
      <w:jc w:val="right"/>
      <w:textAlignment w:val="center"/>
    </w:pPr>
    <w:rPr>
      <w:rFonts w:ascii="Arial Narrow" w:hAnsi="Arial Narrow" w:cs="Arial Narrow"/>
      <w:i/>
      <w:iCs/>
      <w:lang w:eastAsia="ar-SA"/>
    </w:rPr>
  </w:style>
  <w:style w:type="paragraph" w:customStyle="1" w:styleId="OioYeeai">
    <w:name w:val="O?ioYeeai"/>
    <w:basedOn w:val="Aaoeeu"/>
    <w:rsid w:val="00DE3327"/>
    <w:pPr>
      <w:tabs>
        <w:tab w:val="center" w:pos="4153"/>
        <w:tab w:val="right" w:pos="8306"/>
      </w:tabs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F2D75-E383-4631-8EC3-8B5F4FA0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6</cp:revision>
  <cp:lastPrinted>2022-12-30T09:06:00Z</cp:lastPrinted>
  <dcterms:created xsi:type="dcterms:W3CDTF">2022-12-30T08:57:00Z</dcterms:created>
  <dcterms:modified xsi:type="dcterms:W3CDTF">2022-12-30T09:07:00Z</dcterms:modified>
</cp:coreProperties>
</file>