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DICHIARAZIONE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0F16D1" w:rsidRPr="000F16D1" w:rsidRDefault="000F16D1" w:rsidP="000F16D1">
      <w:pPr>
        <w:tabs>
          <w:tab w:val="left" w:pos="5245"/>
        </w:tabs>
        <w:ind w:left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dell’Azienda Socio Sanitaria Territoriale </w:t>
      </w:r>
    </w:p>
    <w:p w:rsidR="000F16D1" w:rsidRPr="000F16D1" w:rsidRDefault="000F16D1" w:rsidP="000F16D1">
      <w:pPr>
        <w:ind w:left="4248" w:firstLine="708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Centro Specialistico Traumatologico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Ortopedico 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………………………………………………………………………………..</w:t>
      </w:r>
    </w:p>
    <w:p w:rsidR="000F16D1" w:rsidRP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ammesso all’avviso pubblico per titoli per  il conferimento di n. </w:t>
      </w:r>
      <w:r w:rsidR="00CC008F">
        <w:rPr>
          <w:sz w:val="24"/>
          <w:szCs w:val="24"/>
        </w:rPr>
        <w:t>sei</w:t>
      </w:r>
      <w:r w:rsidRPr="000F16D1">
        <w:rPr>
          <w:sz w:val="24"/>
          <w:szCs w:val="24"/>
        </w:rPr>
        <w:t xml:space="preserve"> incarichi, a tempo pieno e determinato,  di </w:t>
      </w:r>
      <w:r w:rsidR="00CC008F">
        <w:rPr>
          <w:b/>
          <w:sz w:val="24"/>
          <w:szCs w:val="24"/>
        </w:rPr>
        <w:t>OPERATORE SOCIO SANITARIO</w:t>
      </w:r>
      <w:r w:rsidRPr="000F16D1">
        <w:rPr>
          <w:b/>
          <w:sz w:val="24"/>
          <w:szCs w:val="24"/>
        </w:rPr>
        <w:t xml:space="preserve"> (CAT. </w:t>
      </w:r>
      <w:r w:rsidR="00CC008F">
        <w:rPr>
          <w:b/>
          <w:sz w:val="24"/>
          <w:szCs w:val="24"/>
        </w:rPr>
        <w:t>BS</w:t>
      </w:r>
      <w:r w:rsidRPr="000F16D1">
        <w:rPr>
          <w:b/>
          <w:sz w:val="24"/>
          <w:szCs w:val="24"/>
        </w:rPr>
        <w:t>).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consapevole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il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residente a  …………………………….…. (</w:t>
      </w:r>
      <w:proofErr w:type="spellStart"/>
      <w:r w:rsidRPr="000F16D1">
        <w:rPr>
          <w:sz w:val="24"/>
          <w:szCs w:val="24"/>
        </w:rPr>
        <w:t>c.a.p.</w:t>
      </w:r>
      <w:proofErr w:type="spell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(specificare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r w:rsidRPr="000F16D1">
        <w:rPr>
          <w:i/>
          <w:sz w:val="24"/>
          <w:szCs w:val="24"/>
        </w:rPr>
        <w:t>oppure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essere stato destituito o dispensato dall’impiego presso una pubblica amministrazione;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conseguito il diploma in ………………………………… il giorno ……………. presso l’Università  di ……………………………………………………….;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 all’Albo del Collegio di………………………………al n……………………………………;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lastRenderedPageBreak/>
        <w:t xml:space="preserve">di avere diritto alla riserva dei posti prevista dalla legge ove applicabile in relazione ai posti messi a concorso …………………………………..(indicare </w:t>
      </w:r>
      <w:proofErr w:type="spellStart"/>
      <w:r w:rsidRPr="000F16D1">
        <w:rPr>
          <w:sz w:val="24"/>
          <w:szCs w:val="24"/>
        </w:rPr>
        <w:t>catg</w:t>
      </w:r>
      <w:proofErr w:type="spellEnd"/>
      <w:r w:rsidRPr="000F16D1">
        <w:rPr>
          <w:sz w:val="24"/>
          <w:szCs w:val="24"/>
        </w:rPr>
        <w:t>. di appartenenza);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in possesso dei seguenti titoli ai fini della preferenza e precedenza nella nomina ……………………………………………. ; 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prestato o di prestare i seguenti servizi presso pubbliche amministrazioni con la precisazione della motivazione della eventuale cessazione:</w:t>
      </w:r>
    </w:p>
    <w:p w:rsidR="000F16D1" w:rsidRPr="000F16D1" w:rsidRDefault="000F16D1" w:rsidP="000F16D1">
      <w:pPr>
        <w:pStyle w:val="Rientrocorpodeltesto2"/>
        <w:rPr>
          <w:sz w:val="24"/>
          <w:szCs w:val="24"/>
        </w:rPr>
      </w:pPr>
      <w:r w:rsidRPr="000F16D1">
        <w:rPr>
          <w:sz w:val="24"/>
          <w:szCs w:val="24"/>
        </w:rPr>
        <w:t>di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0F16D1" w:rsidRPr="000F16D1" w:rsidRDefault="000F16D1" w:rsidP="000F16D1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(oppure di non aver prestato servizio presso pubbliche amministrazioni);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 elegge il seguente domicilio al quale deve ad ogni effetto essere inviata ogni comunicazione al riguardo: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……...…………………………………………………………………..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………………………... eventuale fax …………………………….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soli fini del presente procedimento.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i/>
          <w:sz w:val="24"/>
          <w:szCs w:val="24"/>
        </w:rPr>
      </w:pPr>
      <w:r w:rsidRPr="000F16D1">
        <w:rPr>
          <w:b/>
          <w:i/>
          <w:sz w:val="24"/>
          <w:szCs w:val="24"/>
        </w:rPr>
        <w:t xml:space="preserve">Fac-simile di DICHIARAZIONE sostitutiva dell’ATTO di notorietà  da ricopiare su foglio in carta semplice con firma Non autenticata (da allegare alla domanda </w:t>
      </w:r>
      <w:r w:rsidRPr="000F16D1">
        <w:rPr>
          <w:b/>
          <w:i/>
          <w:sz w:val="24"/>
          <w:szCs w:val="24"/>
          <w:u w:val="single"/>
        </w:rPr>
        <w:t xml:space="preserve">con la fotocopia </w:t>
      </w:r>
      <w:r w:rsidRPr="000F16D1">
        <w:rPr>
          <w:b/>
          <w:i/>
          <w:sz w:val="24"/>
          <w:szCs w:val="24"/>
        </w:rPr>
        <w:t>di un documento di riconoscimento in corso di validità):</w:t>
      </w:r>
    </w:p>
    <w:p w:rsidR="000F16D1" w:rsidRPr="000F16D1" w:rsidRDefault="000F16D1" w:rsidP="000F16D1">
      <w:pPr>
        <w:pStyle w:val="Titolo1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lastRenderedPageBreak/>
        <w:t>DICHIARAZIONE SOSTITUTIVA DELL’ATTO DI NOTORIETA’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Artt. 19 e 47 del D.P.R. 28 dicembre 2000, n. 445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(non soggetta ad autenticazione della sottoscrizione ai sensi dell’art. 38 del D.P.R. 28 dicembre 2000, n. 445.)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Il/La_____ sottoscritto/a _________________________ 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_____________________________ 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il _______________ residente a _________________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in via 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consapevole delle sanzioni penali previste in caso di dichiarazioni mendaci, falsità negli atti ed uso di atti falsi, così come stabilito dall’art. 76 del D..P.R. n. 445/2000.,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che la/le presente/i copia/e composta/e da n. _________ fogli per n. ______________ facciate totali, presentata/e con la domanda di partecipazione a</w:t>
      </w:r>
      <w:r w:rsidR="000C5FAC">
        <w:rPr>
          <w:sz w:val="24"/>
          <w:szCs w:val="24"/>
        </w:rPr>
        <w:t>ll’avviso pubblico, per titoli</w:t>
      </w:r>
      <w:r w:rsidRPr="000F16D1">
        <w:rPr>
          <w:sz w:val="24"/>
          <w:szCs w:val="24"/>
        </w:rPr>
        <w:t xml:space="preserve">, per </w:t>
      </w:r>
      <w:r w:rsidR="00CC008F">
        <w:rPr>
          <w:sz w:val="24"/>
          <w:szCs w:val="24"/>
        </w:rPr>
        <w:t>sei</w:t>
      </w:r>
      <w:r w:rsidRPr="000F16D1">
        <w:rPr>
          <w:sz w:val="24"/>
          <w:szCs w:val="24"/>
        </w:rPr>
        <w:t xml:space="preserve"> incarichi a tempo pieno e determinato di </w:t>
      </w:r>
      <w:r w:rsidR="00CC008F">
        <w:rPr>
          <w:sz w:val="24"/>
          <w:szCs w:val="24"/>
        </w:rPr>
        <w:t>OPERATORE SOCIO SANITARIO</w:t>
      </w:r>
      <w:r w:rsidRPr="000F16D1">
        <w:rPr>
          <w:sz w:val="24"/>
          <w:szCs w:val="24"/>
        </w:rPr>
        <w:t xml:space="preserve"> CAT. </w:t>
      </w:r>
      <w:r w:rsidR="00CC008F">
        <w:rPr>
          <w:sz w:val="24"/>
          <w:szCs w:val="24"/>
        </w:rPr>
        <w:t xml:space="preserve">BS </w:t>
      </w:r>
      <w:r w:rsidRPr="000F16D1">
        <w:rPr>
          <w:sz w:val="24"/>
          <w:szCs w:val="24"/>
        </w:rPr>
        <w:t>è/sono conforme/i all’originale conservata/e presso il Sottoscritto e disponibile/i per i controlli  di cui all’art. 71 del D.P.R. n. 445/2000: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1 _________________</w:t>
      </w:r>
      <w:bookmarkStart w:id="0" w:name="_GoBack"/>
      <w:bookmarkEnd w:id="0"/>
      <w:r w:rsidRPr="000F16D1">
        <w:rPr>
          <w:sz w:val="24"/>
          <w:szCs w:val="24"/>
        </w:rPr>
        <w:t>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2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3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4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5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6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7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(data), ______________________</w:t>
      </w:r>
      <w:r w:rsidRPr="000F16D1">
        <w:rPr>
          <w:sz w:val="24"/>
          <w:szCs w:val="24"/>
        </w:rPr>
        <w:tab/>
        <w:t>(Il Dichiarante) _________________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fini del presente procedimento.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b/>
          <w:i/>
          <w:sz w:val="24"/>
          <w:szCs w:val="24"/>
        </w:rPr>
      </w:pPr>
      <w:r w:rsidRPr="000F16D1">
        <w:rPr>
          <w:sz w:val="24"/>
          <w:szCs w:val="24"/>
        </w:rPr>
        <w:t>(data), ______________________</w:t>
      </w:r>
      <w:r w:rsidRPr="000F16D1">
        <w:rPr>
          <w:sz w:val="24"/>
          <w:szCs w:val="24"/>
        </w:rPr>
        <w:tab/>
        <w:t>(Il Dichiarante) __________________</w:t>
      </w:r>
    </w:p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1F1D51" w:rsidRPr="000F16D1" w:rsidRDefault="001F1D51" w:rsidP="000F16D1">
      <w:pPr>
        <w:rPr>
          <w:sz w:val="24"/>
          <w:szCs w:val="24"/>
        </w:rPr>
      </w:pPr>
    </w:p>
    <w:sectPr w:rsidR="001F1D51" w:rsidRPr="000F16D1" w:rsidSect="000A13E7">
      <w:headerReference w:type="default" r:id="rId9"/>
      <w:footerReference w:type="default" r:id="rId10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D1" w:rsidRDefault="00E51FD1" w:rsidP="007965D6">
      <w:r>
        <w:separator/>
      </w:r>
    </w:p>
  </w:endnote>
  <w:endnote w:type="continuationSeparator" w:id="0">
    <w:p w:rsidR="00E51FD1" w:rsidRDefault="00E51FD1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3232"/>
      <w:docPartObj>
        <w:docPartGallery w:val="Page Numbers (Bottom of Page)"/>
        <w:docPartUnique/>
      </w:docPartObj>
    </w:sdtPr>
    <w:sdtEndPr/>
    <w:sdtContent>
      <w:p w:rsidR="00E51FD1" w:rsidRDefault="00E51F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79">
          <w:rPr>
            <w:noProof/>
          </w:rPr>
          <w:t>3</w:t>
        </w:r>
        <w:r>
          <w:fldChar w:fldCharType="end"/>
        </w:r>
      </w:p>
    </w:sdtContent>
  </w:sdt>
  <w:p w:rsidR="00E51FD1" w:rsidRDefault="00E51FD1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D1" w:rsidRDefault="00E51FD1" w:rsidP="007965D6">
      <w:r>
        <w:separator/>
      </w:r>
    </w:p>
  </w:footnote>
  <w:footnote w:type="continuationSeparator" w:id="0">
    <w:p w:rsidR="00E51FD1" w:rsidRDefault="00E51FD1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D1" w:rsidRDefault="00E51FD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176BE" wp14:editId="4F350F4B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9"/>
  </w:num>
  <w:num w:numId="5">
    <w:abstractNumId w:val="29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62FF"/>
    <w:rsid w:val="000539DA"/>
    <w:rsid w:val="00057495"/>
    <w:rsid w:val="000740F5"/>
    <w:rsid w:val="00086F7B"/>
    <w:rsid w:val="000A048E"/>
    <w:rsid w:val="000A13E7"/>
    <w:rsid w:val="000C15D9"/>
    <w:rsid w:val="000C5FAC"/>
    <w:rsid w:val="000D0CF5"/>
    <w:rsid w:val="000F16D1"/>
    <w:rsid w:val="000F4412"/>
    <w:rsid w:val="000F76B8"/>
    <w:rsid w:val="00141963"/>
    <w:rsid w:val="00147AC1"/>
    <w:rsid w:val="00150324"/>
    <w:rsid w:val="00176DC7"/>
    <w:rsid w:val="00181134"/>
    <w:rsid w:val="00181923"/>
    <w:rsid w:val="00196072"/>
    <w:rsid w:val="001B30BB"/>
    <w:rsid w:val="001C72E0"/>
    <w:rsid w:val="001D7D5C"/>
    <w:rsid w:val="001E2307"/>
    <w:rsid w:val="001E7927"/>
    <w:rsid w:val="001F16EB"/>
    <w:rsid w:val="001F1D51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276F"/>
    <w:rsid w:val="00504B1D"/>
    <w:rsid w:val="0053501D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791F"/>
    <w:rsid w:val="006637C0"/>
    <w:rsid w:val="006662F1"/>
    <w:rsid w:val="00666C32"/>
    <w:rsid w:val="00666D42"/>
    <w:rsid w:val="00681342"/>
    <w:rsid w:val="006B1223"/>
    <w:rsid w:val="006D3DE5"/>
    <w:rsid w:val="006F4D27"/>
    <w:rsid w:val="007077C7"/>
    <w:rsid w:val="0071097D"/>
    <w:rsid w:val="00711380"/>
    <w:rsid w:val="00724F3B"/>
    <w:rsid w:val="00740E61"/>
    <w:rsid w:val="00744EFA"/>
    <w:rsid w:val="007468E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11F98"/>
    <w:rsid w:val="00814C08"/>
    <w:rsid w:val="00826539"/>
    <w:rsid w:val="00846529"/>
    <w:rsid w:val="008748E4"/>
    <w:rsid w:val="0088639C"/>
    <w:rsid w:val="008863DB"/>
    <w:rsid w:val="00894204"/>
    <w:rsid w:val="008960C5"/>
    <w:rsid w:val="008F1670"/>
    <w:rsid w:val="00912257"/>
    <w:rsid w:val="009413B1"/>
    <w:rsid w:val="009461F9"/>
    <w:rsid w:val="0095725A"/>
    <w:rsid w:val="00976D77"/>
    <w:rsid w:val="009956DD"/>
    <w:rsid w:val="00997155"/>
    <w:rsid w:val="009A3C68"/>
    <w:rsid w:val="009C1050"/>
    <w:rsid w:val="009D3F5A"/>
    <w:rsid w:val="009E70D3"/>
    <w:rsid w:val="009F6C8B"/>
    <w:rsid w:val="00A06768"/>
    <w:rsid w:val="00A21FAC"/>
    <w:rsid w:val="00A27ED2"/>
    <w:rsid w:val="00A3396B"/>
    <w:rsid w:val="00A45AC1"/>
    <w:rsid w:val="00A74EA6"/>
    <w:rsid w:val="00A82FDC"/>
    <w:rsid w:val="00A86AB9"/>
    <w:rsid w:val="00A921D2"/>
    <w:rsid w:val="00AA4D0B"/>
    <w:rsid w:val="00AB1D80"/>
    <w:rsid w:val="00AC7C6D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123CB"/>
    <w:rsid w:val="00C15D12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C008F"/>
    <w:rsid w:val="00CD163B"/>
    <w:rsid w:val="00CE2E89"/>
    <w:rsid w:val="00CE7CD3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51E8"/>
    <w:rsid w:val="00DF0F16"/>
    <w:rsid w:val="00E00FE3"/>
    <w:rsid w:val="00E05257"/>
    <w:rsid w:val="00E116A0"/>
    <w:rsid w:val="00E209D7"/>
    <w:rsid w:val="00E210F5"/>
    <w:rsid w:val="00E51FD1"/>
    <w:rsid w:val="00E56EB6"/>
    <w:rsid w:val="00E72AA4"/>
    <w:rsid w:val="00E8579E"/>
    <w:rsid w:val="00EC0B79"/>
    <w:rsid w:val="00ED14B1"/>
    <w:rsid w:val="00EF618B"/>
    <w:rsid w:val="00EF7EE9"/>
    <w:rsid w:val="00F12BA5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FC38-307C-4159-85ED-C0AB76A6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68</cp:revision>
  <cp:lastPrinted>2020-03-19T11:59:00Z</cp:lastPrinted>
  <dcterms:created xsi:type="dcterms:W3CDTF">2019-06-11T12:59:00Z</dcterms:created>
  <dcterms:modified xsi:type="dcterms:W3CDTF">2020-03-19T12:00:00Z</dcterms:modified>
</cp:coreProperties>
</file>